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7D5" w:rsidRDefault="0082462A" w:rsidP="00443D34">
      <w:pPr>
        <w:pStyle w:val="2"/>
        <w:keepNext w:val="0"/>
        <w:widowControl w:val="0"/>
        <w:tabs>
          <w:tab w:val="left" w:pos="5643"/>
        </w:tabs>
        <w:suppressAutoHyphens/>
        <w:spacing w:before="120"/>
        <w:jc w:val="left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noProof/>
          <w:spacing w:val="40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ge">
                  <wp:posOffset>345440</wp:posOffset>
                </wp:positionV>
                <wp:extent cx="466725" cy="609600"/>
                <wp:effectExtent l="13335" t="12065" r="15240" b="16510"/>
                <wp:wrapNone/>
                <wp:docPr id="1233" name="Полотно 1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235"/>
                        <wps:cNvSpPr>
                          <a:spLocks noChangeArrowheads="1"/>
                        </wps:cNvSpPr>
                        <wps:spPr bwMode="auto">
                          <a:xfrm>
                            <a:off x="1270" y="0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1236"/>
                        <wps:cNvSpPr>
                          <a:spLocks/>
                        </wps:cNvSpPr>
                        <wps:spPr bwMode="auto">
                          <a:xfrm>
                            <a:off x="272415" y="3943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237"/>
                        <wps:cNvSpPr>
                          <a:spLocks/>
                        </wps:cNvSpPr>
                        <wps:spPr bwMode="auto">
                          <a:xfrm>
                            <a:off x="187960" y="394335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238"/>
                        <wps:cNvSpPr>
                          <a:spLocks/>
                        </wps:cNvSpPr>
                        <wps:spPr bwMode="auto">
                          <a:xfrm>
                            <a:off x="181610" y="3975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39"/>
                        <wps:cNvSpPr>
                          <a:spLocks/>
                        </wps:cNvSpPr>
                        <wps:spPr bwMode="auto">
                          <a:xfrm>
                            <a:off x="383540" y="495935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240"/>
                        <wps:cNvSpPr>
                          <a:spLocks/>
                        </wps:cNvSpPr>
                        <wps:spPr bwMode="auto">
                          <a:xfrm>
                            <a:off x="299720" y="495935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41"/>
                        <wps:cNvSpPr>
                          <a:spLocks/>
                        </wps:cNvSpPr>
                        <wps:spPr bwMode="auto">
                          <a:xfrm>
                            <a:off x="293370" y="4991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42"/>
                        <wps:cNvSpPr>
                          <a:spLocks/>
                        </wps:cNvSpPr>
                        <wps:spPr bwMode="auto">
                          <a:xfrm>
                            <a:off x="162560" y="4959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43"/>
                        <wps:cNvSpPr>
                          <a:spLocks/>
                        </wps:cNvSpPr>
                        <wps:spPr bwMode="auto">
                          <a:xfrm>
                            <a:off x="78740" y="495935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44"/>
                        <wps:cNvSpPr>
                          <a:spLocks/>
                        </wps:cNvSpPr>
                        <wps:spPr bwMode="auto">
                          <a:xfrm>
                            <a:off x="71755" y="498475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45"/>
                        <wps:cNvSpPr>
                          <a:spLocks/>
                        </wps:cNvSpPr>
                        <wps:spPr bwMode="auto">
                          <a:xfrm>
                            <a:off x="368935" y="83185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46"/>
                        <wps:cNvSpPr>
                          <a:spLocks/>
                        </wps:cNvSpPr>
                        <wps:spPr bwMode="auto">
                          <a:xfrm>
                            <a:off x="375285" y="88900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47"/>
                        <wps:cNvSpPr>
                          <a:spLocks/>
                        </wps:cNvSpPr>
                        <wps:spPr bwMode="auto">
                          <a:xfrm>
                            <a:off x="228600" y="172720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48"/>
                        <wps:cNvSpPr>
                          <a:spLocks/>
                        </wps:cNvSpPr>
                        <wps:spPr bwMode="auto">
                          <a:xfrm>
                            <a:off x="247015" y="276225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49"/>
                        <wps:cNvSpPr>
                          <a:spLocks/>
                        </wps:cNvSpPr>
                        <wps:spPr bwMode="auto">
                          <a:xfrm>
                            <a:off x="238125" y="273685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250"/>
                        <wps:cNvSpPr>
                          <a:spLocks noChangeArrowheads="1"/>
                        </wps:cNvSpPr>
                        <wps:spPr bwMode="auto">
                          <a:xfrm>
                            <a:off x="155575" y="68580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251"/>
                        <wps:cNvSpPr>
                          <a:spLocks noChangeArrowheads="1"/>
                        </wps:cNvSpPr>
                        <wps:spPr bwMode="auto">
                          <a:xfrm>
                            <a:off x="130175" y="32385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252"/>
                        <wps:cNvSpPr>
                          <a:spLocks noChangeArrowheads="1"/>
                        </wps:cNvSpPr>
                        <wps:spPr bwMode="auto">
                          <a:xfrm>
                            <a:off x="93980" y="54610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53"/>
                        <wps:cNvSpPr>
                          <a:spLocks/>
                        </wps:cNvSpPr>
                        <wps:spPr bwMode="auto">
                          <a:xfrm>
                            <a:off x="130175" y="172720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54"/>
                        <wps:cNvSpPr>
                          <a:spLocks/>
                        </wps:cNvSpPr>
                        <wps:spPr bwMode="auto">
                          <a:xfrm>
                            <a:off x="122555" y="170180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55"/>
                        <wps:cNvSpPr>
                          <a:spLocks/>
                        </wps:cNvSpPr>
                        <wps:spPr bwMode="auto">
                          <a:xfrm>
                            <a:off x="100965" y="121920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56"/>
                        <wps:cNvSpPr>
                          <a:spLocks/>
                        </wps:cNvSpPr>
                        <wps:spPr bwMode="auto">
                          <a:xfrm>
                            <a:off x="113665" y="130810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57"/>
                        <wps:cNvSpPr>
                          <a:spLocks/>
                        </wps:cNvSpPr>
                        <wps:spPr bwMode="auto">
                          <a:xfrm>
                            <a:off x="111760" y="136525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58"/>
                        <wps:cNvSpPr>
                          <a:spLocks/>
                        </wps:cNvSpPr>
                        <wps:spPr bwMode="auto">
                          <a:xfrm>
                            <a:off x="225425" y="26035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259"/>
                        <wps:cNvSpPr>
                          <a:spLocks/>
                        </wps:cNvSpPr>
                        <wps:spPr bwMode="auto">
                          <a:xfrm>
                            <a:off x="191135" y="36830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260"/>
                        <wps:cNvSpPr>
                          <a:spLocks/>
                        </wps:cNvSpPr>
                        <wps:spPr bwMode="auto">
                          <a:xfrm>
                            <a:off x="212090" y="41275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261"/>
                        <wps:cNvSpPr>
                          <a:spLocks/>
                        </wps:cNvSpPr>
                        <wps:spPr bwMode="auto">
                          <a:xfrm>
                            <a:off x="230505" y="120015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262"/>
                        <wps:cNvSpPr>
                          <a:spLocks/>
                        </wps:cNvSpPr>
                        <wps:spPr bwMode="auto">
                          <a:xfrm>
                            <a:off x="180340" y="62230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63"/>
                        <wps:cNvSpPr>
                          <a:spLocks/>
                        </wps:cNvSpPr>
                        <wps:spPr bwMode="auto">
                          <a:xfrm>
                            <a:off x="201295" y="71120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264"/>
                        <wps:cNvSpPr>
                          <a:spLocks/>
                        </wps:cNvSpPr>
                        <wps:spPr bwMode="auto">
                          <a:xfrm>
                            <a:off x="227330" y="76200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1265"/>
                        <wps:cNvSpPr>
                          <a:spLocks noChangeArrowheads="1"/>
                        </wps:cNvSpPr>
                        <wps:spPr bwMode="auto">
                          <a:xfrm>
                            <a:off x="207645" y="73025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1266"/>
                        <wps:cNvSpPr>
                          <a:spLocks noChangeArrowheads="1"/>
                        </wps:cNvSpPr>
                        <wps:spPr bwMode="auto">
                          <a:xfrm>
                            <a:off x="232410" y="78105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67"/>
                        <wps:cNvSpPr>
                          <a:spLocks/>
                        </wps:cNvSpPr>
                        <wps:spPr bwMode="auto">
                          <a:xfrm>
                            <a:off x="210820" y="64135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268"/>
                        <wps:cNvSpPr>
                          <a:spLocks/>
                        </wps:cNvSpPr>
                        <wps:spPr bwMode="auto">
                          <a:xfrm>
                            <a:off x="219710" y="104775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269"/>
                        <wps:cNvSpPr>
                          <a:spLocks/>
                        </wps:cNvSpPr>
                        <wps:spPr bwMode="auto">
                          <a:xfrm>
                            <a:off x="213995" y="101600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270"/>
                        <wps:cNvSpPr>
                          <a:spLocks/>
                        </wps:cNvSpPr>
                        <wps:spPr bwMode="auto">
                          <a:xfrm>
                            <a:off x="207645" y="99695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271"/>
                        <wps:cNvSpPr>
                          <a:spLocks/>
                        </wps:cNvSpPr>
                        <wps:spPr bwMode="auto">
                          <a:xfrm>
                            <a:off x="203200" y="99695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272"/>
                        <wps:cNvSpPr>
                          <a:spLocks/>
                        </wps:cNvSpPr>
                        <wps:spPr bwMode="auto">
                          <a:xfrm>
                            <a:off x="207010" y="132080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273"/>
                        <wps:cNvSpPr>
                          <a:spLocks/>
                        </wps:cNvSpPr>
                        <wps:spPr bwMode="auto">
                          <a:xfrm>
                            <a:off x="171450" y="110490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0" name="Group 1274"/>
                        <wpg:cNvGrpSpPr>
                          <a:grpSpLocks/>
                        </wpg:cNvGrpSpPr>
                        <wpg:grpSpPr bwMode="auto">
                          <a:xfrm>
                            <a:off x="0" y="46990"/>
                            <a:ext cx="466725" cy="562610"/>
                            <a:chOff x="3321" y="438"/>
                            <a:chExt cx="735" cy="886"/>
                          </a:xfrm>
                        </wpg:grpSpPr>
                        <wps:wsp>
                          <wps:cNvPr id="41" name="Freeform 1275"/>
                          <wps:cNvSpPr>
                            <a:spLocks/>
                          </wps:cNvSpPr>
                          <wps:spPr bwMode="auto">
                            <a:xfrm>
                              <a:off x="3321" y="856"/>
                              <a:ext cx="735" cy="468"/>
                            </a:xfrm>
                            <a:custGeom>
                              <a:avLst/>
                              <a:gdLst>
                                <a:gd name="T0" fmla="*/ 476 w 476"/>
                                <a:gd name="T1" fmla="*/ 1 h 304"/>
                                <a:gd name="T2" fmla="*/ 476 w 476"/>
                                <a:gd name="T3" fmla="*/ 218 h 304"/>
                                <a:gd name="T4" fmla="*/ 476 w 476"/>
                                <a:gd name="T5" fmla="*/ 232 h 304"/>
                                <a:gd name="T6" fmla="*/ 381 w 476"/>
                                <a:gd name="T7" fmla="*/ 290 h 304"/>
                                <a:gd name="T8" fmla="*/ 300 w 476"/>
                                <a:gd name="T9" fmla="*/ 279 h 304"/>
                                <a:gd name="T10" fmla="*/ 238 w 476"/>
                                <a:gd name="T11" fmla="*/ 304 h 304"/>
                                <a:gd name="T12" fmla="*/ 177 w 476"/>
                                <a:gd name="T13" fmla="*/ 280 h 304"/>
                                <a:gd name="T14" fmla="*/ 96 w 476"/>
                                <a:gd name="T15" fmla="*/ 292 h 304"/>
                                <a:gd name="T16" fmla="*/ 1 w 476"/>
                                <a:gd name="T17" fmla="*/ 233 h 304"/>
                                <a:gd name="T18" fmla="*/ 1 w 476"/>
                                <a:gd name="T19" fmla="*/ 219 h 304"/>
                                <a:gd name="T20" fmla="*/ 1 w 476"/>
                                <a:gd name="T21" fmla="*/ 0 h 304"/>
                                <a:gd name="T22" fmla="*/ 476 w 476"/>
                                <a:gd name="T23" fmla="*/ 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76" h="304">
                                  <a:moveTo>
                                    <a:pt x="476" y="1"/>
                                  </a:moveTo>
                                  <a:lnTo>
                                    <a:pt x="476" y="218"/>
                                  </a:lnTo>
                                  <a:lnTo>
                                    <a:pt x="476" y="232"/>
                                  </a:lnTo>
                                  <a:cubicBezTo>
                                    <a:pt x="476" y="268"/>
                                    <a:pt x="418" y="299"/>
                                    <a:pt x="381" y="290"/>
                                  </a:cubicBezTo>
                                  <a:cubicBezTo>
                                    <a:pt x="355" y="284"/>
                                    <a:pt x="329" y="279"/>
                                    <a:pt x="300" y="279"/>
                                  </a:cubicBezTo>
                                  <a:cubicBezTo>
                                    <a:pt x="287" y="279"/>
                                    <a:pt x="238" y="293"/>
                                    <a:pt x="238" y="304"/>
                                  </a:cubicBezTo>
                                  <a:cubicBezTo>
                                    <a:pt x="238" y="293"/>
                                    <a:pt x="190" y="280"/>
                                    <a:pt x="177" y="280"/>
                                  </a:cubicBezTo>
                                  <a:cubicBezTo>
                                    <a:pt x="148" y="280"/>
                                    <a:pt x="122" y="286"/>
                                    <a:pt x="96" y="292"/>
                                  </a:cubicBezTo>
                                  <a:cubicBezTo>
                                    <a:pt x="59" y="301"/>
                                    <a:pt x="0" y="269"/>
                                    <a:pt x="1" y="233"/>
                                  </a:cubicBezTo>
                                  <a:lnTo>
                                    <a:pt x="1" y="219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7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276"/>
                          <wps:cNvSpPr>
                            <a:spLocks/>
                          </wps:cNvSpPr>
                          <wps:spPr bwMode="auto">
                            <a:xfrm>
                              <a:off x="3590" y="930"/>
                              <a:ext cx="200" cy="114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7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8 h 74"/>
                                <a:gd name="T10" fmla="*/ 67 w 130"/>
                                <a:gd name="T11" fmla="*/ 34 h 74"/>
                                <a:gd name="T12" fmla="*/ 86 w 130"/>
                                <a:gd name="T13" fmla="*/ 38 h 74"/>
                                <a:gd name="T14" fmla="*/ 91 w 130"/>
                                <a:gd name="T15" fmla="*/ 39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7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0 h 74"/>
                                <a:gd name="T34" fmla="*/ 66 w 130"/>
                                <a:gd name="T35" fmla="*/ 13 h 74"/>
                                <a:gd name="T36" fmla="*/ 63 w 130"/>
                                <a:gd name="T37" fmla="*/ 9 h 74"/>
                                <a:gd name="T38" fmla="*/ 65 w 130"/>
                                <a:gd name="T39" fmla="*/ 6 h 74"/>
                                <a:gd name="T40" fmla="*/ 64 w 130"/>
                                <a:gd name="T41" fmla="*/ 11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3 h 74"/>
                                <a:gd name="T52" fmla="*/ 2 w 130"/>
                                <a:gd name="T53" fmla="*/ 41 h 74"/>
                                <a:gd name="T54" fmla="*/ 21 w 130"/>
                                <a:gd name="T55" fmla="*/ 19 h 74"/>
                                <a:gd name="T56" fmla="*/ 54 w 130"/>
                                <a:gd name="T57" fmla="*/ 13 h 74"/>
                                <a:gd name="T58" fmla="*/ 55 w 130"/>
                                <a:gd name="T59" fmla="*/ 13 h 74"/>
                                <a:gd name="T60" fmla="*/ 55 w 130"/>
                                <a:gd name="T61" fmla="*/ 14 h 74"/>
                                <a:gd name="T62" fmla="*/ 55 w 130"/>
                                <a:gd name="T63" fmla="*/ 14 h 74"/>
                                <a:gd name="T64" fmla="*/ 56 w 130"/>
                                <a:gd name="T65" fmla="*/ 14 h 74"/>
                                <a:gd name="T66" fmla="*/ 56 w 130"/>
                                <a:gd name="T67" fmla="*/ 14 h 74"/>
                                <a:gd name="T68" fmla="*/ 56 w 130"/>
                                <a:gd name="T69" fmla="*/ 14 h 74"/>
                                <a:gd name="T70" fmla="*/ 56 w 130"/>
                                <a:gd name="T71" fmla="*/ 14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5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6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7 h 74"/>
                                <a:gd name="T94" fmla="*/ 59 w 130"/>
                                <a:gd name="T95" fmla="*/ 17 h 74"/>
                                <a:gd name="T96" fmla="*/ 59 w 130"/>
                                <a:gd name="T97" fmla="*/ 17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7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8"/>
                                    <a:pt x="48" y="38"/>
                                  </a:cubicBezTo>
                                  <a:cubicBezTo>
                                    <a:pt x="51" y="35"/>
                                    <a:pt x="62" y="34"/>
                                    <a:pt x="67" y="34"/>
                                  </a:cubicBezTo>
                                  <a:cubicBezTo>
                                    <a:pt x="74" y="34"/>
                                    <a:pt x="81" y="35"/>
                                    <a:pt x="86" y="38"/>
                                  </a:cubicBezTo>
                                  <a:cubicBezTo>
                                    <a:pt x="88" y="38"/>
                                    <a:pt x="89" y="39"/>
                                    <a:pt x="91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7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5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8"/>
                                    <a:pt x="73" y="10"/>
                                  </a:cubicBezTo>
                                  <a:cubicBezTo>
                                    <a:pt x="73" y="12"/>
                                    <a:pt x="67" y="14"/>
                                    <a:pt x="66" y="13"/>
                                  </a:cubicBezTo>
                                  <a:cubicBezTo>
                                    <a:pt x="65" y="11"/>
                                    <a:pt x="63" y="11"/>
                                    <a:pt x="63" y="9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8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8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3"/>
                                  </a:cubicBezTo>
                                  <a:cubicBezTo>
                                    <a:pt x="12" y="57"/>
                                    <a:pt x="3" y="53"/>
                                    <a:pt x="2" y="41"/>
                                  </a:cubicBezTo>
                                  <a:cubicBezTo>
                                    <a:pt x="0" y="33"/>
                                    <a:pt x="12" y="19"/>
                                    <a:pt x="21" y="19"/>
                                  </a:cubicBezTo>
                                  <a:cubicBezTo>
                                    <a:pt x="26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3"/>
                                    <a:pt x="55" y="13"/>
                                  </a:cubicBezTo>
                                  <a:cubicBezTo>
                                    <a:pt x="55" y="13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6"/>
                                    <a:pt x="58" y="16"/>
                                  </a:cubicBezTo>
                                  <a:cubicBezTo>
                                    <a:pt x="58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7"/>
                                    <a:pt x="59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277"/>
                          <wps:cNvSpPr>
                            <a:spLocks/>
                          </wps:cNvSpPr>
                          <wps:spPr bwMode="auto">
                            <a:xfrm>
                              <a:off x="3766" y="1090"/>
                              <a:ext cx="199" cy="114"/>
                            </a:xfrm>
                            <a:custGeom>
                              <a:avLst/>
                              <a:gdLst>
                                <a:gd name="T0" fmla="*/ 59 w 129"/>
                                <a:gd name="T1" fmla="*/ 18 h 74"/>
                                <a:gd name="T2" fmla="*/ 23 w 129"/>
                                <a:gd name="T3" fmla="*/ 37 h 74"/>
                                <a:gd name="T4" fmla="*/ 34 w 129"/>
                                <a:gd name="T5" fmla="*/ 42 h 74"/>
                                <a:gd name="T6" fmla="*/ 41 w 129"/>
                                <a:gd name="T7" fmla="*/ 41 h 74"/>
                                <a:gd name="T8" fmla="*/ 47 w 129"/>
                                <a:gd name="T9" fmla="*/ 39 h 74"/>
                                <a:gd name="T10" fmla="*/ 67 w 129"/>
                                <a:gd name="T11" fmla="*/ 34 h 74"/>
                                <a:gd name="T12" fmla="*/ 86 w 129"/>
                                <a:gd name="T13" fmla="*/ 38 h 74"/>
                                <a:gd name="T14" fmla="*/ 90 w 129"/>
                                <a:gd name="T15" fmla="*/ 39 h 74"/>
                                <a:gd name="T16" fmla="*/ 94 w 129"/>
                                <a:gd name="T17" fmla="*/ 40 h 74"/>
                                <a:gd name="T18" fmla="*/ 98 w 129"/>
                                <a:gd name="T19" fmla="*/ 41 h 74"/>
                                <a:gd name="T20" fmla="*/ 101 w 129"/>
                                <a:gd name="T21" fmla="*/ 41 h 74"/>
                                <a:gd name="T22" fmla="*/ 99 w 129"/>
                                <a:gd name="T23" fmla="*/ 27 h 74"/>
                                <a:gd name="T24" fmla="*/ 73 w 129"/>
                                <a:gd name="T25" fmla="*/ 23 h 74"/>
                                <a:gd name="T26" fmla="*/ 53 w 129"/>
                                <a:gd name="T27" fmla="*/ 6 h 74"/>
                                <a:gd name="T28" fmla="*/ 65 w 129"/>
                                <a:gd name="T29" fmla="*/ 0 h 74"/>
                                <a:gd name="T30" fmla="*/ 72 w 129"/>
                                <a:gd name="T31" fmla="*/ 5 h 74"/>
                                <a:gd name="T32" fmla="*/ 73 w 129"/>
                                <a:gd name="T33" fmla="*/ 11 h 74"/>
                                <a:gd name="T34" fmla="*/ 65 w 129"/>
                                <a:gd name="T35" fmla="*/ 13 h 74"/>
                                <a:gd name="T36" fmla="*/ 63 w 129"/>
                                <a:gd name="T37" fmla="*/ 9 h 74"/>
                                <a:gd name="T38" fmla="*/ 64 w 129"/>
                                <a:gd name="T39" fmla="*/ 6 h 74"/>
                                <a:gd name="T40" fmla="*/ 64 w 129"/>
                                <a:gd name="T41" fmla="*/ 11 h 74"/>
                                <a:gd name="T42" fmla="*/ 87 w 129"/>
                                <a:gd name="T43" fmla="*/ 15 h 74"/>
                                <a:gd name="T44" fmla="*/ 119 w 129"/>
                                <a:gd name="T45" fmla="*/ 24 h 74"/>
                                <a:gd name="T46" fmla="*/ 128 w 129"/>
                                <a:gd name="T47" fmla="*/ 43 h 74"/>
                                <a:gd name="T48" fmla="*/ 110 w 129"/>
                                <a:gd name="T49" fmla="*/ 61 h 74"/>
                                <a:gd name="T50" fmla="*/ 20 w 129"/>
                                <a:gd name="T51" fmla="*/ 63 h 74"/>
                                <a:gd name="T52" fmla="*/ 1 w 129"/>
                                <a:gd name="T53" fmla="*/ 41 h 74"/>
                                <a:gd name="T54" fmla="*/ 21 w 129"/>
                                <a:gd name="T55" fmla="*/ 19 h 74"/>
                                <a:gd name="T56" fmla="*/ 54 w 129"/>
                                <a:gd name="T57" fmla="*/ 13 h 74"/>
                                <a:gd name="T58" fmla="*/ 54 w 129"/>
                                <a:gd name="T59" fmla="*/ 14 h 74"/>
                                <a:gd name="T60" fmla="*/ 54 w 129"/>
                                <a:gd name="T61" fmla="*/ 14 h 74"/>
                                <a:gd name="T62" fmla="*/ 55 w 129"/>
                                <a:gd name="T63" fmla="*/ 14 h 74"/>
                                <a:gd name="T64" fmla="*/ 55 w 129"/>
                                <a:gd name="T65" fmla="*/ 14 h 74"/>
                                <a:gd name="T66" fmla="*/ 55 w 129"/>
                                <a:gd name="T67" fmla="*/ 14 h 74"/>
                                <a:gd name="T68" fmla="*/ 55 w 129"/>
                                <a:gd name="T69" fmla="*/ 15 h 74"/>
                                <a:gd name="T70" fmla="*/ 55 w 129"/>
                                <a:gd name="T71" fmla="*/ 15 h 74"/>
                                <a:gd name="T72" fmla="*/ 55 w 129"/>
                                <a:gd name="T73" fmla="*/ 15 h 74"/>
                                <a:gd name="T74" fmla="*/ 56 w 129"/>
                                <a:gd name="T75" fmla="*/ 15 h 74"/>
                                <a:gd name="T76" fmla="*/ 56 w 129"/>
                                <a:gd name="T77" fmla="*/ 15 h 74"/>
                                <a:gd name="T78" fmla="*/ 56 w 129"/>
                                <a:gd name="T79" fmla="*/ 15 h 74"/>
                                <a:gd name="T80" fmla="*/ 56 w 129"/>
                                <a:gd name="T81" fmla="*/ 15 h 74"/>
                                <a:gd name="T82" fmla="*/ 56 w 129"/>
                                <a:gd name="T83" fmla="*/ 16 h 74"/>
                                <a:gd name="T84" fmla="*/ 57 w 129"/>
                                <a:gd name="T85" fmla="*/ 16 h 74"/>
                                <a:gd name="T86" fmla="*/ 57 w 129"/>
                                <a:gd name="T87" fmla="*/ 16 h 74"/>
                                <a:gd name="T88" fmla="*/ 57 w 129"/>
                                <a:gd name="T89" fmla="*/ 17 h 74"/>
                                <a:gd name="T90" fmla="*/ 58 w 129"/>
                                <a:gd name="T91" fmla="*/ 17 h 74"/>
                                <a:gd name="T92" fmla="*/ 58 w 129"/>
                                <a:gd name="T93" fmla="*/ 17 h 74"/>
                                <a:gd name="T94" fmla="*/ 58 w 129"/>
                                <a:gd name="T95" fmla="*/ 17 h 74"/>
                                <a:gd name="T96" fmla="*/ 58 w 129"/>
                                <a:gd name="T97" fmla="*/ 17 h 74"/>
                                <a:gd name="T98" fmla="*/ 59 w 129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9" h="74">
                                  <a:moveTo>
                                    <a:pt x="59" y="18"/>
                                  </a:moveTo>
                                  <a:cubicBezTo>
                                    <a:pt x="51" y="28"/>
                                    <a:pt x="23" y="22"/>
                                    <a:pt x="23" y="37"/>
                                  </a:cubicBezTo>
                                  <a:cubicBezTo>
                                    <a:pt x="23" y="42"/>
                                    <a:pt x="30" y="42"/>
                                    <a:pt x="34" y="42"/>
                                  </a:cubicBezTo>
                                  <a:cubicBezTo>
                                    <a:pt x="37" y="42"/>
                                    <a:pt x="39" y="42"/>
                                    <a:pt x="41" y="41"/>
                                  </a:cubicBezTo>
                                  <a:cubicBezTo>
                                    <a:pt x="42" y="41"/>
                                    <a:pt x="47" y="39"/>
                                    <a:pt x="47" y="39"/>
                                  </a:cubicBezTo>
                                  <a:cubicBezTo>
                                    <a:pt x="50" y="35"/>
                                    <a:pt x="61" y="34"/>
                                    <a:pt x="67" y="34"/>
                                  </a:cubicBezTo>
                                  <a:cubicBezTo>
                                    <a:pt x="73" y="34"/>
                                    <a:pt x="81" y="36"/>
                                    <a:pt x="86" y="38"/>
                                  </a:cubicBezTo>
                                  <a:cubicBezTo>
                                    <a:pt x="87" y="38"/>
                                    <a:pt x="89" y="39"/>
                                    <a:pt x="90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4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1" y="41"/>
                                    <a:pt x="101" y="41"/>
                                  </a:cubicBezTo>
                                  <a:cubicBezTo>
                                    <a:pt x="109" y="38"/>
                                    <a:pt x="102" y="29"/>
                                    <a:pt x="99" y="27"/>
                                  </a:cubicBezTo>
                                  <a:cubicBezTo>
                                    <a:pt x="92" y="24"/>
                                    <a:pt x="81" y="23"/>
                                    <a:pt x="73" y="23"/>
                                  </a:cubicBezTo>
                                  <a:cubicBezTo>
                                    <a:pt x="67" y="23"/>
                                    <a:pt x="49" y="16"/>
                                    <a:pt x="53" y="6"/>
                                  </a:cubicBezTo>
                                  <a:cubicBezTo>
                                    <a:pt x="56" y="2"/>
                                    <a:pt x="60" y="0"/>
                                    <a:pt x="65" y="0"/>
                                  </a:cubicBezTo>
                                  <a:cubicBezTo>
                                    <a:pt x="68" y="0"/>
                                    <a:pt x="72" y="3"/>
                                    <a:pt x="72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2"/>
                                    <a:pt x="67" y="14"/>
                                    <a:pt x="65" y="13"/>
                                  </a:cubicBezTo>
                                  <a:cubicBezTo>
                                    <a:pt x="64" y="12"/>
                                    <a:pt x="63" y="12"/>
                                    <a:pt x="63" y="9"/>
                                  </a:cubicBezTo>
                                  <a:cubicBezTo>
                                    <a:pt x="63" y="9"/>
                                    <a:pt x="64" y="7"/>
                                    <a:pt x="64" y="6"/>
                                  </a:cubicBezTo>
                                  <a:cubicBezTo>
                                    <a:pt x="64" y="3"/>
                                    <a:pt x="61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7" y="15"/>
                                  </a:cubicBezTo>
                                  <a:cubicBezTo>
                                    <a:pt x="102" y="15"/>
                                    <a:pt x="109" y="18"/>
                                    <a:pt x="119" y="24"/>
                                  </a:cubicBezTo>
                                  <a:cubicBezTo>
                                    <a:pt x="128" y="28"/>
                                    <a:pt x="129" y="38"/>
                                    <a:pt x="128" y="43"/>
                                  </a:cubicBezTo>
                                  <a:cubicBezTo>
                                    <a:pt x="126" y="53"/>
                                    <a:pt x="114" y="58"/>
                                    <a:pt x="110" y="61"/>
                                  </a:cubicBezTo>
                                  <a:cubicBezTo>
                                    <a:pt x="90" y="74"/>
                                    <a:pt x="40" y="71"/>
                                    <a:pt x="20" y="63"/>
                                  </a:cubicBezTo>
                                  <a:cubicBezTo>
                                    <a:pt x="12" y="57"/>
                                    <a:pt x="2" y="53"/>
                                    <a:pt x="1" y="41"/>
                                  </a:cubicBezTo>
                                  <a:cubicBezTo>
                                    <a:pt x="0" y="33"/>
                                    <a:pt x="11" y="19"/>
                                    <a:pt x="21" y="19"/>
                                  </a:cubicBezTo>
                                  <a:cubicBezTo>
                                    <a:pt x="25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4" y="13"/>
                                    <a:pt x="54" y="14"/>
                                  </a:cubicBezTo>
                                  <a:cubicBezTo>
                                    <a:pt x="54" y="14"/>
                                    <a:pt x="54" y="14"/>
                                    <a:pt x="54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5"/>
                                    <a:pt x="55" y="15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5" y="15"/>
                                    <a:pt x="55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7"/>
                                    <a:pt x="57" y="17"/>
                                  </a:cubicBezTo>
                                  <a:cubicBezTo>
                                    <a:pt x="57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9" y="18"/>
                                    <a:pt x="59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278"/>
                          <wps:cNvSpPr>
                            <a:spLocks/>
                          </wps:cNvSpPr>
                          <wps:spPr bwMode="auto">
                            <a:xfrm>
                              <a:off x="3417" y="1089"/>
                              <a:ext cx="200" cy="113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8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9 h 74"/>
                                <a:gd name="T10" fmla="*/ 67 w 130"/>
                                <a:gd name="T11" fmla="*/ 35 h 74"/>
                                <a:gd name="T12" fmla="*/ 86 w 130"/>
                                <a:gd name="T13" fmla="*/ 38 h 74"/>
                                <a:gd name="T14" fmla="*/ 91 w 130"/>
                                <a:gd name="T15" fmla="*/ 40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8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1 h 74"/>
                                <a:gd name="T34" fmla="*/ 66 w 130"/>
                                <a:gd name="T35" fmla="*/ 13 h 74"/>
                                <a:gd name="T36" fmla="*/ 63 w 130"/>
                                <a:gd name="T37" fmla="*/ 10 h 74"/>
                                <a:gd name="T38" fmla="*/ 65 w 130"/>
                                <a:gd name="T39" fmla="*/ 6 h 74"/>
                                <a:gd name="T40" fmla="*/ 64 w 130"/>
                                <a:gd name="T41" fmla="*/ 12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4 h 74"/>
                                <a:gd name="T52" fmla="*/ 2 w 130"/>
                                <a:gd name="T53" fmla="*/ 42 h 74"/>
                                <a:gd name="T54" fmla="*/ 21 w 130"/>
                                <a:gd name="T55" fmla="*/ 20 h 74"/>
                                <a:gd name="T56" fmla="*/ 54 w 130"/>
                                <a:gd name="T57" fmla="*/ 13 h 74"/>
                                <a:gd name="T58" fmla="*/ 55 w 130"/>
                                <a:gd name="T59" fmla="*/ 14 h 74"/>
                                <a:gd name="T60" fmla="*/ 55 w 130"/>
                                <a:gd name="T61" fmla="*/ 14 h 74"/>
                                <a:gd name="T62" fmla="*/ 55 w 130"/>
                                <a:gd name="T63" fmla="*/ 15 h 74"/>
                                <a:gd name="T64" fmla="*/ 56 w 130"/>
                                <a:gd name="T65" fmla="*/ 15 h 74"/>
                                <a:gd name="T66" fmla="*/ 56 w 130"/>
                                <a:gd name="T67" fmla="*/ 15 h 74"/>
                                <a:gd name="T68" fmla="*/ 56 w 130"/>
                                <a:gd name="T69" fmla="*/ 15 h 74"/>
                                <a:gd name="T70" fmla="*/ 56 w 130"/>
                                <a:gd name="T71" fmla="*/ 15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6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7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8 h 74"/>
                                <a:gd name="T94" fmla="*/ 59 w 130"/>
                                <a:gd name="T95" fmla="*/ 18 h 74"/>
                                <a:gd name="T96" fmla="*/ 59 w 130"/>
                                <a:gd name="T97" fmla="*/ 18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8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9"/>
                                    <a:pt x="48" y="39"/>
                                  </a:cubicBezTo>
                                  <a:cubicBezTo>
                                    <a:pt x="51" y="35"/>
                                    <a:pt x="62" y="35"/>
                                    <a:pt x="67" y="35"/>
                                  </a:cubicBezTo>
                                  <a:cubicBezTo>
                                    <a:pt x="74" y="35"/>
                                    <a:pt x="81" y="36"/>
                                    <a:pt x="86" y="38"/>
                                  </a:cubicBezTo>
                                  <a:cubicBezTo>
                                    <a:pt x="88" y="38"/>
                                    <a:pt x="89" y="40"/>
                                    <a:pt x="91" y="40"/>
                                  </a:cubicBezTo>
                                  <a:cubicBezTo>
                                    <a:pt x="92" y="40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8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6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3"/>
                                    <a:pt x="67" y="14"/>
                                    <a:pt x="66" y="13"/>
                                  </a:cubicBezTo>
                                  <a:cubicBezTo>
                                    <a:pt x="65" y="12"/>
                                    <a:pt x="63" y="12"/>
                                    <a:pt x="63" y="10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2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9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9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4"/>
                                  </a:cubicBezTo>
                                  <a:cubicBezTo>
                                    <a:pt x="12" y="57"/>
                                    <a:pt x="3" y="53"/>
                                    <a:pt x="2" y="42"/>
                                  </a:cubicBezTo>
                                  <a:cubicBezTo>
                                    <a:pt x="0" y="33"/>
                                    <a:pt x="12" y="20"/>
                                    <a:pt x="21" y="20"/>
                                  </a:cubicBezTo>
                                  <a:cubicBezTo>
                                    <a:pt x="26" y="20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4"/>
                                    <a:pt x="55" y="14"/>
                                  </a:cubicBez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59" y="18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279"/>
                          <wps:cNvSpPr>
                            <a:spLocks/>
                          </wps:cNvSpPr>
                          <wps:spPr bwMode="auto">
                            <a:xfrm>
                              <a:off x="3894" y="478"/>
                              <a:ext cx="54" cy="78"/>
                            </a:xfrm>
                            <a:custGeom>
                              <a:avLst/>
                              <a:gdLst>
                                <a:gd name="T0" fmla="*/ 9 w 35"/>
                                <a:gd name="T1" fmla="*/ 0 h 51"/>
                                <a:gd name="T2" fmla="*/ 27 w 35"/>
                                <a:gd name="T3" fmla="*/ 25 h 51"/>
                                <a:gd name="T4" fmla="*/ 31 w 35"/>
                                <a:gd name="T5" fmla="*/ 47 h 51"/>
                                <a:gd name="T6" fmla="*/ 31 w 35"/>
                                <a:gd name="T7" fmla="*/ 49 h 51"/>
                                <a:gd name="T8" fmla="*/ 24 w 35"/>
                                <a:gd name="T9" fmla="*/ 51 h 51"/>
                                <a:gd name="T10" fmla="*/ 15 w 35"/>
                                <a:gd name="T11" fmla="*/ 45 h 51"/>
                                <a:gd name="T12" fmla="*/ 12 w 35"/>
                                <a:gd name="T13" fmla="*/ 41 h 51"/>
                                <a:gd name="T14" fmla="*/ 8 w 35"/>
                                <a:gd name="T15" fmla="*/ 37 h 51"/>
                                <a:gd name="T16" fmla="*/ 0 w 35"/>
                                <a:gd name="T17" fmla="*/ 16 h 51"/>
                                <a:gd name="T18" fmla="*/ 4 w 35"/>
                                <a:gd name="T19" fmla="*/ 2 h 51"/>
                                <a:gd name="T20" fmla="*/ 8 w 35"/>
                                <a:gd name="T21" fmla="*/ 0 h 51"/>
                                <a:gd name="T22" fmla="*/ 9 w 35"/>
                                <a:gd name="T23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5" h="51">
                                  <a:moveTo>
                                    <a:pt x="9" y="0"/>
                                  </a:moveTo>
                                  <a:cubicBezTo>
                                    <a:pt x="22" y="0"/>
                                    <a:pt x="27" y="13"/>
                                    <a:pt x="27" y="25"/>
                                  </a:cubicBezTo>
                                  <a:cubicBezTo>
                                    <a:pt x="27" y="32"/>
                                    <a:pt x="21" y="47"/>
                                    <a:pt x="31" y="47"/>
                                  </a:cubicBezTo>
                                  <a:cubicBezTo>
                                    <a:pt x="32" y="47"/>
                                    <a:pt x="35" y="45"/>
                                    <a:pt x="31" y="49"/>
                                  </a:cubicBezTo>
                                  <a:cubicBezTo>
                                    <a:pt x="29" y="51"/>
                                    <a:pt x="28" y="51"/>
                                    <a:pt x="24" y="51"/>
                                  </a:cubicBezTo>
                                  <a:cubicBezTo>
                                    <a:pt x="20" y="51"/>
                                    <a:pt x="17" y="48"/>
                                    <a:pt x="15" y="45"/>
                                  </a:cubicBezTo>
                                  <a:cubicBezTo>
                                    <a:pt x="14" y="44"/>
                                    <a:pt x="13" y="43"/>
                                    <a:pt x="12" y="41"/>
                                  </a:cubicBezTo>
                                  <a:cubicBezTo>
                                    <a:pt x="12" y="40"/>
                                    <a:pt x="8" y="40"/>
                                    <a:pt x="8" y="37"/>
                                  </a:cubicBezTo>
                                  <a:cubicBezTo>
                                    <a:pt x="8" y="29"/>
                                    <a:pt x="0" y="25"/>
                                    <a:pt x="0" y="16"/>
                                  </a:cubicBezTo>
                                  <a:cubicBezTo>
                                    <a:pt x="0" y="11"/>
                                    <a:pt x="1" y="5"/>
                                    <a:pt x="4" y="2"/>
                                  </a:cubicBezTo>
                                  <a:cubicBezTo>
                                    <a:pt x="5" y="1"/>
                                    <a:pt x="8" y="0"/>
                                    <a:pt x="8" y="0"/>
                                  </a:cubicBezTo>
                                  <a:cubicBezTo>
                                    <a:pt x="8" y="0"/>
                                    <a:pt x="9" y="0"/>
                                    <a:pt x="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280"/>
                          <wps:cNvSpPr>
                            <a:spLocks/>
                          </wps:cNvSpPr>
                          <wps:spPr bwMode="auto">
                            <a:xfrm>
                              <a:off x="3841" y="449"/>
                              <a:ext cx="78" cy="204"/>
                            </a:xfrm>
                            <a:custGeom>
                              <a:avLst/>
                              <a:gdLst>
                                <a:gd name="T0" fmla="*/ 43 w 50"/>
                                <a:gd name="T1" fmla="*/ 19 h 133"/>
                                <a:gd name="T2" fmla="*/ 27 w 50"/>
                                <a:gd name="T3" fmla="*/ 1 h 133"/>
                                <a:gd name="T4" fmla="*/ 2 w 50"/>
                                <a:gd name="T5" fmla="*/ 18 h 133"/>
                                <a:gd name="T6" fmla="*/ 12 w 50"/>
                                <a:gd name="T7" fmla="*/ 51 h 133"/>
                                <a:gd name="T8" fmla="*/ 24 w 50"/>
                                <a:gd name="T9" fmla="*/ 71 h 133"/>
                                <a:gd name="T10" fmla="*/ 34 w 50"/>
                                <a:gd name="T11" fmla="*/ 107 h 133"/>
                                <a:gd name="T12" fmla="*/ 21 w 50"/>
                                <a:gd name="T13" fmla="*/ 118 h 133"/>
                                <a:gd name="T14" fmla="*/ 21 w 50"/>
                                <a:gd name="T15" fmla="*/ 130 h 133"/>
                                <a:gd name="T16" fmla="*/ 37 w 50"/>
                                <a:gd name="T17" fmla="*/ 118 h 133"/>
                                <a:gd name="T18" fmla="*/ 43 w 50"/>
                                <a:gd name="T19" fmla="*/ 86 h 133"/>
                                <a:gd name="T20" fmla="*/ 41 w 50"/>
                                <a:gd name="T21" fmla="*/ 82 h 133"/>
                                <a:gd name="T22" fmla="*/ 14 w 50"/>
                                <a:gd name="T23" fmla="*/ 37 h 133"/>
                                <a:gd name="T24" fmla="*/ 19 w 50"/>
                                <a:gd name="T25" fmla="*/ 9 h 133"/>
                                <a:gd name="T26" fmla="*/ 35 w 50"/>
                                <a:gd name="T27" fmla="*/ 14 h 133"/>
                                <a:gd name="T28" fmla="*/ 38 w 50"/>
                                <a:gd name="T29" fmla="*/ 21 h 133"/>
                                <a:gd name="T30" fmla="*/ 40 w 50"/>
                                <a:gd name="T31" fmla="*/ 20 h 133"/>
                                <a:gd name="T32" fmla="*/ 43 w 50"/>
                                <a:gd name="T33" fmla="*/ 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0" h="133">
                                  <a:moveTo>
                                    <a:pt x="43" y="19"/>
                                  </a:moveTo>
                                  <a:cubicBezTo>
                                    <a:pt x="44" y="13"/>
                                    <a:pt x="34" y="1"/>
                                    <a:pt x="27" y="1"/>
                                  </a:cubicBezTo>
                                  <a:cubicBezTo>
                                    <a:pt x="15" y="0"/>
                                    <a:pt x="4" y="1"/>
                                    <a:pt x="2" y="18"/>
                                  </a:cubicBezTo>
                                  <a:cubicBezTo>
                                    <a:pt x="0" y="33"/>
                                    <a:pt x="5" y="40"/>
                                    <a:pt x="12" y="51"/>
                                  </a:cubicBezTo>
                                  <a:cubicBezTo>
                                    <a:pt x="12" y="54"/>
                                    <a:pt x="22" y="68"/>
                                    <a:pt x="24" y="71"/>
                                  </a:cubicBezTo>
                                  <a:cubicBezTo>
                                    <a:pt x="31" y="79"/>
                                    <a:pt x="38" y="96"/>
                                    <a:pt x="34" y="107"/>
                                  </a:cubicBezTo>
                                  <a:cubicBezTo>
                                    <a:pt x="32" y="112"/>
                                    <a:pt x="21" y="117"/>
                                    <a:pt x="21" y="118"/>
                                  </a:cubicBezTo>
                                  <a:lnTo>
                                    <a:pt x="21" y="130"/>
                                  </a:lnTo>
                                  <a:cubicBezTo>
                                    <a:pt x="20" y="133"/>
                                    <a:pt x="29" y="128"/>
                                    <a:pt x="37" y="118"/>
                                  </a:cubicBezTo>
                                  <a:cubicBezTo>
                                    <a:pt x="44" y="109"/>
                                    <a:pt x="50" y="96"/>
                                    <a:pt x="43" y="86"/>
                                  </a:cubicBezTo>
                                  <a:cubicBezTo>
                                    <a:pt x="42" y="85"/>
                                    <a:pt x="42" y="83"/>
                                    <a:pt x="41" y="82"/>
                                  </a:cubicBezTo>
                                  <a:cubicBezTo>
                                    <a:pt x="36" y="74"/>
                                    <a:pt x="19" y="44"/>
                                    <a:pt x="14" y="37"/>
                                  </a:cubicBezTo>
                                  <a:cubicBezTo>
                                    <a:pt x="9" y="29"/>
                                    <a:pt x="9" y="12"/>
                                    <a:pt x="19" y="9"/>
                                  </a:cubicBezTo>
                                  <a:cubicBezTo>
                                    <a:pt x="26" y="8"/>
                                    <a:pt x="33" y="9"/>
                                    <a:pt x="35" y="14"/>
                                  </a:cubicBezTo>
                                  <a:cubicBezTo>
                                    <a:pt x="36" y="16"/>
                                    <a:pt x="37" y="21"/>
                                    <a:pt x="38" y="21"/>
                                  </a:cubicBezTo>
                                  <a:lnTo>
                                    <a:pt x="40" y="20"/>
                                  </a:lnTo>
                                  <a:cubicBezTo>
                                    <a:pt x="41" y="20"/>
                                    <a:pt x="42" y="19"/>
                                    <a:pt x="43" y="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281"/>
                          <wps:cNvSpPr>
                            <a:spLocks/>
                          </wps:cNvSpPr>
                          <wps:spPr bwMode="auto">
                            <a:xfrm>
                              <a:off x="3497" y="556"/>
                              <a:ext cx="125" cy="45"/>
                            </a:xfrm>
                            <a:custGeom>
                              <a:avLst/>
                              <a:gdLst>
                                <a:gd name="T0" fmla="*/ 81 w 81"/>
                                <a:gd name="T1" fmla="*/ 25 h 29"/>
                                <a:gd name="T2" fmla="*/ 68 w 81"/>
                                <a:gd name="T3" fmla="*/ 29 h 29"/>
                                <a:gd name="T4" fmla="*/ 59 w 81"/>
                                <a:gd name="T5" fmla="*/ 29 h 29"/>
                                <a:gd name="T6" fmla="*/ 28 w 81"/>
                                <a:gd name="T7" fmla="*/ 20 h 29"/>
                                <a:gd name="T8" fmla="*/ 14 w 81"/>
                                <a:gd name="T9" fmla="*/ 23 h 29"/>
                                <a:gd name="T10" fmla="*/ 0 w 81"/>
                                <a:gd name="T11" fmla="*/ 25 h 29"/>
                                <a:gd name="T12" fmla="*/ 6 w 81"/>
                                <a:gd name="T13" fmla="*/ 0 h 29"/>
                                <a:gd name="T14" fmla="*/ 22 w 81"/>
                                <a:gd name="T15" fmla="*/ 7 h 29"/>
                                <a:gd name="T16" fmla="*/ 31 w 81"/>
                                <a:gd name="T17" fmla="*/ 11 h 29"/>
                                <a:gd name="T18" fmla="*/ 42 w 81"/>
                                <a:gd name="T19" fmla="*/ 11 h 29"/>
                                <a:gd name="T20" fmla="*/ 58 w 81"/>
                                <a:gd name="T21" fmla="*/ 11 h 29"/>
                                <a:gd name="T22" fmla="*/ 60 w 81"/>
                                <a:gd name="T23" fmla="*/ 11 h 29"/>
                                <a:gd name="T24" fmla="*/ 66 w 81"/>
                                <a:gd name="T25" fmla="*/ 10 h 29"/>
                                <a:gd name="T26" fmla="*/ 67 w 81"/>
                                <a:gd name="T27" fmla="*/ 9 h 29"/>
                                <a:gd name="T28" fmla="*/ 68 w 81"/>
                                <a:gd name="T29" fmla="*/ 9 h 29"/>
                                <a:gd name="T30" fmla="*/ 70 w 81"/>
                                <a:gd name="T31" fmla="*/ 9 h 29"/>
                                <a:gd name="T32" fmla="*/ 72 w 81"/>
                                <a:gd name="T33" fmla="*/ 8 h 29"/>
                                <a:gd name="T34" fmla="*/ 81 w 81"/>
                                <a:gd name="T35" fmla="*/ 2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1" h="29">
                                  <a:moveTo>
                                    <a:pt x="81" y="25"/>
                                  </a:moveTo>
                                  <a:lnTo>
                                    <a:pt x="68" y="29"/>
                                  </a:lnTo>
                                  <a:lnTo>
                                    <a:pt x="59" y="29"/>
                                  </a:lnTo>
                                  <a:cubicBezTo>
                                    <a:pt x="50" y="29"/>
                                    <a:pt x="36" y="25"/>
                                    <a:pt x="28" y="20"/>
                                  </a:cubicBezTo>
                                  <a:cubicBezTo>
                                    <a:pt x="24" y="19"/>
                                    <a:pt x="17" y="23"/>
                                    <a:pt x="14" y="23"/>
                                  </a:cubicBezTo>
                                  <a:cubicBezTo>
                                    <a:pt x="10" y="25"/>
                                    <a:pt x="4" y="25"/>
                                    <a:pt x="0" y="25"/>
                                  </a:cubicBezTo>
                                  <a:lnTo>
                                    <a:pt x="6" y="0"/>
                                  </a:lnTo>
                                  <a:cubicBezTo>
                                    <a:pt x="11" y="0"/>
                                    <a:pt x="19" y="4"/>
                                    <a:pt x="22" y="7"/>
                                  </a:cubicBezTo>
                                  <a:cubicBezTo>
                                    <a:pt x="23" y="8"/>
                                    <a:pt x="29" y="11"/>
                                    <a:pt x="31" y="11"/>
                                  </a:cubicBezTo>
                                  <a:cubicBezTo>
                                    <a:pt x="34" y="11"/>
                                    <a:pt x="39" y="11"/>
                                    <a:pt x="42" y="11"/>
                                  </a:cubicBezTo>
                                  <a:lnTo>
                                    <a:pt x="58" y="11"/>
                                  </a:lnTo>
                                  <a:cubicBezTo>
                                    <a:pt x="59" y="11"/>
                                    <a:pt x="59" y="11"/>
                                    <a:pt x="60" y="11"/>
                                  </a:cubicBezTo>
                                  <a:cubicBezTo>
                                    <a:pt x="62" y="11"/>
                                    <a:pt x="64" y="10"/>
                                    <a:pt x="66" y="10"/>
                                  </a:cubicBezTo>
                                  <a:cubicBezTo>
                                    <a:pt x="66" y="10"/>
                                    <a:pt x="67" y="9"/>
                                    <a:pt x="67" y="9"/>
                                  </a:cubicBezTo>
                                  <a:cubicBezTo>
                                    <a:pt x="68" y="9"/>
                                    <a:pt x="68" y="9"/>
                                    <a:pt x="68" y="9"/>
                                  </a:cubicBezTo>
                                  <a:cubicBezTo>
                                    <a:pt x="69" y="9"/>
                                    <a:pt x="69" y="9"/>
                                    <a:pt x="70" y="9"/>
                                  </a:cubicBezTo>
                                  <a:cubicBezTo>
                                    <a:pt x="71" y="9"/>
                                    <a:pt x="71" y="8"/>
                                    <a:pt x="72" y="8"/>
                                  </a:cubicBezTo>
                                  <a:lnTo>
                                    <a:pt x="8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282"/>
                          <wps:cNvSpPr>
                            <a:spLocks/>
                          </wps:cNvSpPr>
                          <wps:spPr bwMode="auto">
                            <a:xfrm>
                              <a:off x="3437" y="438"/>
                              <a:ext cx="103" cy="375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2 h 244"/>
                                <a:gd name="T2" fmla="*/ 6 w 67"/>
                                <a:gd name="T3" fmla="*/ 244 h 244"/>
                                <a:gd name="T4" fmla="*/ 0 w 67"/>
                                <a:gd name="T5" fmla="*/ 243 h 244"/>
                                <a:gd name="T6" fmla="*/ 61 w 67"/>
                                <a:gd name="T7" fmla="*/ 0 h 244"/>
                                <a:gd name="T8" fmla="*/ 67 w 67"/>
                                <a:gd name="T9" fmla="*/ 2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244">
                                  <a:moveTo>
                                    <a:pt x="67" y="2"/>
                                  </a:moveTo>
                                  <a:lnTo>
                                    <a:pt x="6" y="24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283"/>
                          <wps:cNvSpPr>
                            <a:spLocks/>
                          </wps:cNvSpPr>
                          <wps:spPr bwMode="auto">
                            <a:xfrm>
                              <a:off x="3491" y="462"/>
                              <a:ext cx="75" cy="23"/>
                            </a:xfrm>
                            <a:custGeom>
                              <a:avLst/>
                              <a:gdLst>
                                <a:gd name="T0" fmla="*/ 2 w 49"/>
                                <a:gd name="T1" fmla="*/ 0 h 15"/>
                                <a:gd name="T2" fmla="*/ 21 w 49"/>
                                <a:gd name="T3" fmla="*/ 3 h 15"/>
                                <a:gd name="T4" fmla="*/ 24 w 49"/>
                                <a:gd name="T5" fmla="*/ 7 h 15"/>
                                <a:gd name="T6" fmla="*/ 28 w 49"/>
                                <a:gd name="T7" fmla="*/ 5 h 15"/>
                                <a:gd name="T8" fmla="*/ 49 w 49"/>
                                <a:gd name="T9" fmla="*/ 9 h 15"/>
                                <a:gd name="T10" fmla="*/ 48 w 49"/>
                                <a:gd name="T11" fmla="*/ 15 h 15"/>
                                <a:gd name="T12" fmla="*/ 26 w 49"/>
                                <a:gd name="T13" fmla="*/ 11 h 15"/>
                                <a:gd name="T14" fmla="*/ 24 w 49"/>
                                <a:gd name="T15" fmla="*/ 7 h 15"/>
                                <a:gd name="T16" fmla="*/ 19 w 49"/>
                                <a:gd name="T17" fmla="*/ 9 h 15"/>
                                <a:gd name="T18" fmla="*/ 0 w 49"/>
                                <a:gd name="T19" fmla="*/ 6 h 15"/>
                                <a:gd name="T20" fmla="*/ 2 w 49"/>
                                <a:gd name="T21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9" h="15">
                                  <a:moveTo>
                                    <a:pt x="2" y="0"/>
                                  </a:moveTo>
                                  <a:lnTo>
                                    <a:pt x="21" y="3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49" y="9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284"/>
                          <wps:cNvSpPr>
                            <a:spLocks/>
                          </wps:cNvSpPr>
                          <wps:spPr bwMode="auto">
                            <a:xfrm>
                              <a:off x="3506" y="589"/>
                              <a:ext cx="139" cy="66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3 h 43"/>
                                <a:gd name="T2" fmla="*/ 83 w 90"/>
                                <a:gd name="T3" fmla="*/ 19 h 43"/>
                                <a:gd name="T4" fmla="*/ 80 w 90"/>
                                <a:gd name="T5" fmla="*/ 21 h 43"/>
                                <a:gd name="T6" fmla="*/ 80 w 90"/>
                                <a:gd name="T7" fmla="*/ 22 h 43"/>
                                <a:gd name="T8" fmla="*/ 79 w 90"/>
                                <a:gd name="T9" fmla="*/ 22 h 43"/>
                                <a:gd name="T10" fmla="*/ 78 w 90"/>
                                <a:gd name="T11" fmla="*/ 23 h 43"/>
                                <a:gd name="T12" fmla="*/ 78 w 90"/>
                                <a:gd name="T13" fmla="*/ 23 h 43"/>
                                <a:gd name="T14" fmla="*/ 78 w 90"/>
                                <a:gd name="T15" fmla="*/ 23 h 43"/>
                                <a:gd name="T16" fmla="*/ 77 w 90"/>
                                <a:gd name="T17" fmla="*/ 23 h 43"/>
                                <a:gd name="T18" fmla="*/ 77 w 90"/>
                                <a:gd name="T19" fmla="*/ 24 h 43"/>
                                <a:gd name="T20" fmla="*/ 74 w 90"/>
                                <a:gd name="T21" fmla="*/ 25 h 43"/>
                                <a:gd name="T22" fmla="*/ 71 w 90"/>
                                <a:gd name="T23" fmla="*/ 25 h 43"/>
                                <a:gd name="T24" fmla="*/ 44 w 90"/>
                                <a:gd name="T25" fmla="*/ 25 h 43"/>
                                <a:gd name="T26" fmla="*/ 28 w 90"/>
                                <a:gd name="T27" fmla="*/ 35 h 43"/>
                                <a:gd name="T28" fmla="*/ 14 w 90"/>
                                <a:gd name="T29" fmla="*/ 40 h 43"/>
                                <a:gd name="T30" fmla="*/ 12 w 90"/>
                                <a:gd name="T31" fmla="*/ 37 h 43"/>
                                <a:gd name="T32" fmla="*/ 4 w 90"/>
                                <a:gd name="T33" fmla="*/ 31 h 43"/>
                                <a:gd name="T34" fmla="*/ 2 w 90"/>
                                <a:gd name="T35" fmla="*/ 25 h 43"/>
                                <a:gd name="T36" fmla="*/ 28 w 90"/>
                                <a:gd name="T37" fmla="*/ 13 h 43"/>
                                <a:gd name="T38" fmla="*/ 44 w 90"/>
                                <a:gd name="T39" fmla="*/ 12 h 43"/>
                                <a:gd name="T40" fmla="*/ 53 w 90"/>
                                <a:gd name="T41" fmla="*/ 11 h 43"/>
                                <a:gd name="T42" fmla="*/ 64 w 90"/>
                                <a:gd name="T43" fmla="*/ 6 h 43"/>
                                <a:gd name="T44" fmla="*/ 69 w 90"/>
                                <a:gd name="T45" fmla="*/ 3 h 43"/>
                                <a:gd name="T46" fmla="*/ 74 w 90"/>
                                <a:gd name="T47" fmla="*/ 0 h 43"/>
                                <a:gd name="T48" fmla="*/ 90 w 90"/>
                                <a:gd name="T49" fmla="*/ 1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0" h="43">
                                  <a:moveTo>
                                    <a:pt x="90" y="13"/>
                                  </a:moveTo>
                                  <a:lnTo>
                                    <a:pt x="83" y="19"/>
                                  </a:lnTo>
                                  <a:cubicBezTo>
                                    <a:pt x="82" y="20"/>
                                    <a:pt x="81" y="21"/>
                                    <a:pt x="80" y="21"/>
                                  </a:cubicBezTo>
                                  <a:cubicBezTo>
                                    <a:pt x="80" y="21"/>
                                    <a:pt x="80" y="22"/>
                                    <a:pt x="80" y="22"/>
                                  </a:cubicBezTo>
                                  <a:cubicBezTo>
                                    <a:pt x="80" y="22"/>
                                    <a:pt x="79" y="22"/>
                                    <a:pt x="79" y="22"/>
                                  </a:cubicBezTo>
                                  <a:cubicBezTo>
                                    <a:pt x="79" y="22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7" y="23"/>
                                    <a:pt x="77" y="23"/>
                                  </a:cubicBezTo>
                                  <a:cubicBezTo>
                                    <a:pt x="77" y="23"/>
                                    <a:pt x="77" y="24"/>
                                    <a:pt x="77" y="24"/>
                                  </a:cubicBezTo>
                                  <a:cubicBezTo>
                                    <a:pt x="76" y="24"/>
                                    <a:pt x="75" y="24"/>
                                    <a:pt x="74" y="25"/>
                                  </a:cubicBezTo>
                                  <a:cubicBezTo>
                                    <a:pt x="74" y="25"/>
                                    <a:pt x="71" y="24"/>
                                    <a:pt x="71" y="25"/>
                                  </a:cubicBezTo>
                                  <a:lnTo>
                                    <a:pt x="44" y="25"/>
                                  </a:lnTo>
                                  <a:cubicBezTo>
                                    <a:pt x="35" y="25"/>
                                    <a:pt x="32" y="29"/>
                                    <a:pt x="28" y="35"/>
                                  </a:cubicBezTo>
                                  <a:cubicBezTo>
                                    <a:pt x="25" y="43"/>
                                    <a:pt x="22" y="40"/>
                                    <a:pt x="14" y="40"/>
                                  </a:cubicBezTo>
                                  <a:cubicBezTo>
                                    <a:pt x="13" y="40"/>
                                    <a:pt x="14" y="36"/>
                                    <a:pt x="12" y="37"/>
                                  </a:cubicBezTo>
                                  <a:cubicBezTo>
                                    <a:pt x="8" y="39"/>
                                    <a:pt x="0" y="35"/>
                                    <a:pt x="4" y="31"/>
                                  </a:cubicBezTo>
                                  <a:cubicBezTo>
                                    <a:pt x="4" y="31"/>
                                    <a:pt x="1" y="28"/>
                                    <a:pt x="2" y="25"/>
                                  </a:cubicBezTo>
                                  <a:cubicBezTo>
                                    <a:pt x="6" y="17"/>
                                    <a:pt x="19" y="13"/>
                                    <a:pt x="28" y="13"/>
                                  </a:cubicBezTo>
                                  <a:lnTo>
                                    <a:pt x="44" y="12"/>
                                  </a:lnTo>
                                  <a:cubicBezTo>
                                    <a:pt x="46" y="12"/>
                                    <a:pt x="51" y="11"/>
                                    <a:pt x="53" y="11"/>
                                  </a:cubicBezTo>
                                  <a:cubicBezTo>
                                    <a:pt x="55" y="11"/>
                                    <a:pt x="63" y="8"/>
                                    <a:pt x="64" y="6"/>
                                  </a:cubicBezTo>
                                  <a:cubicBezTo>
                                    <a:pt x="64" y="6"/>
                                    <a:pt x="69" y="3"/>
                                    <a:pt x="69" y="3"/>
                                  </a:cubicBezTo>
                                  <a:cubicBezTo>
                                    <a:pt x="70" y="3"/>
                                    <a:pt x="73" y="0"/>
                                    <a:pt x="74" y="0"/>
                                  </a:cubicBezTo>
                                  <a:lnTo>
                                    <a:pt x="9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285"/>
                          <wps:cNvSpPr>
                            <a:spLocks/>
                          </wps:cNvSpPr>
                          <wps:spPr bwMode="auto">
                            <a:xfrm>
                              <a:off x="3648" y="542"/>
                              <a:ext cx="227" cy="267"/>
                            </a:xfrm>
                            <a:custGeom>
                              <a:avLst/>
                              <a:gdLst>
                                <a:gd name="T0" fmla="*/ 83 w 147"/>
                                <a:gd name="T1" fmla="*/ 26 h 173"/>
                                <a:gd name="T2" fmla="*/ 121 w 147"/>
                                <a:gd name="T3" fmla="*/ 34 h 173"/>
                                <a:gd name="T4" fmla="*/ 143 w 147"/>
                                <a:gd name="T5" fmla="*/ 47 h 173"/>
                                <a:gd name="T6" fmla="*/ 136 w 147"/>
                                <a:gd name="T7" fmla="*/ 91 h 173"/>
                                <a:gd name="T8" fmla="*/ 127 w 147"/>
                                <a:gd name="T9" fmla="*/ 120 h 173"/>
                                <a:gd name="T10" fmla="*/ 130 w 147"/>
                                <a:gd name="T11" fmla="*/ 123 h 173"/>
                                <a:gd name="T12" fmla="*/ 131 w 147"/>
                                <a:gd name="T13" fmla="*/ 124 h 173"/>
                                <a:gd name="T14" fmla="*/ 133 w 147"/>
                                <a:gd name="T15" fmla="*/ 125 h 173"/>
                                <a:gd name="T16" fmla="*/ 135 w 147"/>
                                <a:gd name="T17" fmla="*/ 127 h 173"/>
                                <a:gd name="T18" fmla="*/ 137 w 147"/>
                                <a:gd name="T19" fmla="*/ 129 h 173"/>
                                <a:gd name="T20" fmla="*/ 139 w 147"/>
                                <a:gd name="T21" fmla="*/ 131 h 173"/>
                                <a:gd name="T22" fmla="*/ 138 w 147"/>
                                <a:gd name="T23" fmla="*/ 138 h 173"/>
                                <a:gd name="T24" fmla="*/ 135 w 147"/>
                                <a:gd name="T25" fmla="*/ 141 h 173"/>
                                <a:gd name="T26" fmla="*/ 131 w 147"/>
                                <a:gd name="T27" fmla="*/ 142 h 173"/>
                                <a:gd name="T28" fmla="*/ 121 w 147"/>
                                <a:gd name="T29" fmla="*/ 159 h 173"/>
                                <a:gd name="T30" fmla="*/ 118 w 147"/>
                                <a:gd name="T31" fmla="*/ 166 h 173"/>
                                <a:gd name="T32" fmla="*/ 117 w 147"/>
                                <a:gd name="T33" fmla="*/ 167 h 173"/>
                                <a:gd name="T34" fmla="*/ 115 w 147"/>
                                <a:gd name="T35" fmla="*/ 169 h 173"/>
                                <a:gd name="T36" fmla="*/ 114 w 147"/>
                                <a:gd name="T37" fmla="*/ 169 h 173"/>
                                <a:gd name="T38" fmla="*/ 112 w 147"/>
                                <a:gd name="T39" fmla="*/ 171 h 173"/>
                                <a:gd name="T40" fmla="*/ 109 w 147"/>
                                <a:gd name="T41" fmla="*/ 172 h 173"/>
                                <a:gd name="T42" fmla="*/ 106 w 147"/>
                                <a:gd name="T43" fmla="*/ 173 h 173"/>
                                <a:gd name="T44" fmla="*/ 100 w 147"/>
                                <a:gd name="T45" fmla="*/ 172 h 173"/>
                                <a:gd name="T46" fmla="*/ 100 w 147"/>
                                <a:gd name="T47" fmla="*/ 172 h 173"/>
                                <a:gd name="T48" fmla="*/ 100 w 147"/>
                                <a:gd name="T49" fmla="*/ 172 h 173"/>
                                <a:gd name="T50" fmla="*/ 94 w 147"/>
                                <a:gd name="T51" fmla="*/ 172 h 173"/>
                                <a:gd name="T52" fmla="*/ 91 w 147"/>
                                <a:gd name="T53" fmla="*/ 171 h 173"/>
                                <a:gd name="T54" fmla="*/ 88 w 147"/>
                                <a:gd name="T55" fmla="*/ 171 h 173"/>
                                <a:gd name="T56" fmla="*/ 85 w 147"/>
                                <a:gd name="T57" fmla="*/ 168 h 173"/>
                                <a:gd name="T58" fmla="*/ 85 w 147"/>
                                <a:gd name="T59" fmla="*/ 163 h 173"/>
                                <a:gd name="T60" fmla="*/ 91 w 147"/>
                                <a:gd name="T61" fmla="*/ 160 h 173"/>
                                <a:gd name="T62" fmla="*/ 95 w 147"/>
                                <a:gd name="T63" fmla="*/ 159 h 173"/>
                                <a:gd name="T64" fmla="*/ 96 w 147"/>
                                <a:gd name="T65" fmla="*/ 159 h 173"/>
                                <a:gd name="T66" fmla="*/ 105 w 147"/>
                                <a:gd name="T67" fmla="*/ 156 h 173"/>
                                <a:gd name="T68" fmla="*/ 112 w 147"/>
                                <a:gd name="T69" fmla="*/ 147 h 173"/>
                                <a:gd name="T70" fmla="*/ 107 w 147"/>
                                <a:gd name="T71" fmla="*/ 121 h 173"/>
                                <a:gd name="T72" fmla="*/ 85 w 147"/>
                                <a:gd name="T73" fmla="*/ 85 h 173"/>
                                <a:gd name="T74" fmla="*/ 36 w 147"/>
                                <a:gd name="T75" fmla="*/ 66 h 173"/>
                                <a:gd name="T76" fmla="*/ 10 w 147"/>
                                <a:gd name="T77" fmla="*/ 60 h 173"/>
                                <a:gd name="T78" fmla="*/ 4 w 147"/>
                                <a:gd name="T79" fmla="*/ 56 h 173"/>
                                <a:gd name="T80" fmla="*/ 21 w 147"/>
                                <a:gd name="T81" fmla="*/ 35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47" h="173">
                                  <a:moveTo>
                                    <a:pt x="50" y="0"/>
                                  </a:moveTo>
                                  <a:cubicBezTo>
                                    <a:pt x="54" y="14"/>
                                    <a:pt x="69" y="19"/>
                                    <a:pt x="83" y="26"/>
                                  </a:cubicBezTo>
                                  <a:cubicBezTo>
                                    <a:pt x="90" y="29"/>
                                    <a:pt x="100" y="30"/>
                                    <a:pt x="107" y="31"/>
                                  </a:cubicBezTo>
                                  <a:lnTo>
                                    <a:pt x="121" y="34"/>
                                  </a:lnTo>
                                  <a:cubicBezTo>
                                    <a:pt x="123" y="34"/>
                                    <a:pt x="126" y="35"/>
                                    <a:pt x="128" y="35"/>
                                  </a:cubicBezTo>
                                  <a:cubicBezTo>
                                    <a:pt x="134" y="36"/>
                                    <a:pt x="139" y="44"/>
                                    <a:pt x="143" y="47"/>
                                  </a:cubicBezTo>
                                  <a:cubicBezTo>
                                    <a:pt x="147" y="52"/>
                                    <a:pt x="147" y="74"/>
                                    <a:pt x="143" y="78"/>
                                  </a:cubicBezTo>
                                  <a:cubicBezTo>
                                    <a:pt x="142" y="78"/>
                                    <a:pt x="137" y="89"/>
                                    <a:pt x="136" y="91"/>
                                  </a:cubicBezTo>
                                  <a:cubicBezTo>
                                    <a:pt x="135" y="92"/>
                                    <a:pt x="126" y="100"/>
                                    <a:pt x="126" y="101"/>
                                  </a:cubicBezTo>
                                  <a:cubicBezTo>
                                    <a:pt x="122" y="103"/>
                                    <a:pt x="124" y="117"/>
                                    <a:pt x="127" y="120"/>
                                  </a:cubicBezTo>
                                  <a:cubicBezTo>
                                    <a:pt x="127" y="120"/>
                                    <a:pt x="128" y="121"/>
                                    <a:pt x="128" y="121"/>
                                  </a:cubicBezTo>
                                  <a:cubicBezTo>
                                    <a:pt x="128" y="121"/>
                                    <a:pt x="130" y="123"/>
                                    <a:pt x="130" y="123"/>
                                  </a:cubicBezTo>
                                  <a:cubicBezTo>
                                    <a:pt x="130" y="123"/>
                                    <a:pt x="130" y="124"/>
                                    <a:pt x="130" y="124"/>
                                  </a:cubicBezTo>
                                  <a:cubicBezTo>
                                    <a:pt x="131" y="124"/>
                                    <a:pt x="131" y="124"/>
                                    <a:pt x="131" y="124"/>
                                  </a:cubicBezTo>
                                  <a:cubicBezTo>
                                    <a:pt x="131" y="124"/>
                                    <a:pt x="132" y="125"/>
                                    <a:pt x="132" y="125"/>
                                  </a:cubicBezTo>
                                  <a:cubicBezTo>
                                    <a:pt x="132" y="125"/>
                                    <a:pt x="132" y="125"/>
                                    <a:pt x="133" y="125"/>
                                  </a:cubicBezTo>
                                  <a:cubicBezTo>
                                    <a:pt x="133" y="126"/>
                                    <a:pt x="134" y="126"/>
                                    <a:pt x="134" y="127"/>
                                  </a:cubicBezTo>
                                  <a:cubicBezTo>
                                    <a:pt x="134" y="127"/>
                                    <a:pt x="135" y="127"/>
                                    <a:pt x="135" y="127"/>
                                  </a:cubicBezTo>
                                  <a:cubicBezTo>
                                    <a:pt x="135" y="127"/>
                                    <a:pt x="136" y="128"/>
                                    <a:pt x="136" y="128"/>
                                  </a:cubicBezTo>
                                  <a:cubicBezTo>
                                    <a:pt x="136" y="128"/>
                                    <a:pt x="136" y="128"/>
                                    <a:pt x="137" y="129"/>
                                  </a:cubicBezTo>
                                  <a:cubicBezTo>
                                    <a:pt x="137" y="129"/>
                                    <a:pt x="137" y="129"/>
                                    <a:pt x="138" y="129"/>
                                  </a:cubicBezTo>
                                  <a:cubicBezTo>
                                    <a:pt x="138" y="129"/>
                                    <a:pt x="139" y="131"/>
                                    <a:pt x="139" y="131"/>
                                  </a:cubicBezTo>
                                  <a:cubicBezTo>
                                    <a:pt x="140" y="132"/>
                                    <a:pt x="139" y="135"/>
                                    <a:pt x="139" y="136"/>
                                  </a:cubicBezTo>
                                  <a:cubicBezTo>
                                    <a:pt x="139" y="136"/>
                                    <a:pt x="139" y="138"/>
                                    <a:pt x="138" y="138"/>
                                  </a:cubicBezTo>
                                  <a:cubicBezTo>
                                    <a:pt x="138" y="138"/>
                                    <a:pt x="138" y="138"/>
                                    <a:pt x="138" y="138"/>
                                  </a:cubicBezTo>
                                  <a:cubicBezTo>
                                    <a:pt x="138" y="138"/>
                                    <a:pt x="135" y="141"/>
                                    <a:pt x="135" y="141"/>
                                  </a:cubicBezTo>
                                  <a:cubicBezTo>
                                    <a:pt x="135" y="141"/>
                                    <a:pt x="134" y="141"/>
                                    <a:pt x="134" y="141"/>
                                  </a:cubicBezTo>
                                  <a:cubicBezTo>
                                    <a:pt x="133" y="142"/>
                                    <a:pt x="132" y="142"/>
                                    <a:pt x="131" y="142"/>
                                  </a:cubicBezTo>
                                  <a:cubicBezTo>
                                    <a:pt x="129" y="142"/>
                                    <a:pt x="125" y="147"/>
                                    <a:pt x="124" y="148"/>
                                  </a:cubicBezTo>
                                  <a:cubicBezTo>
                                    <a:pt x="122" y="150"/>
                                    <a:pt x="121" y="156"/>
                                    <a:pt x="121" y="159"/>
                                  </a:cubicBezTo>
                                  <a:cubicBezTo>
                                    <a:pt x="121" y="160"/>
                                    <a:pt x="120" y="162"/>
                                    <a:pt x="120" y="163"/>
                                  </a:cubicBezTo>
                                  <a:cubicBezTo>
                                    <a:pt x="119" y="164"/>
                                    <a:pt x="118" y="165"/>
                                    <a:pt x="118" y="166"/>
                                  </a:cubicBezTo>
                                  <a:cubicBezTo>
                                    <a:pt x="118" y="166"/>
                                    <a:pt x="117" y="167"/>
                                    <a:pt x="117" y="167"/>
                                  </a:cubicBezTo>
                                  <a:cubicBezTo>
                                    <a:pt x="117" y="167"/>
                                    <a:pt x="117" y="167"/>
                                    <a:pt x="117" y="167"/>
                                  </a:cubicBezTo>
                                  <a:cubicBezTo>
                                    <a:pt x="116" y="167"/>
                                    <a:pt x="116" y="168"/>
                                    <a:pt x="115" y="168"/>
                                  </a:cubicBezTo>
                                  <a:cubicBezTo>
                                    <a:pt x="115" y="168"/>
                                    <a:pt x="115" y="168"/>
                                    <a:pt x="115" y="169"/>
                                  </a:cubicBezTo>
                                  <a:cubicBezTo>
                                    <a:pt x="115" y="169"/>
                                    <a:pt x="114" y="169"/>
                                    <a:pt x="114" y="169"/>
                                  </a:cubicBezTo>
                                  <a:cubicBezTo>
                                    <a:pt x="114" y="169"/>
                                    <a:pt x="114" y="169"/>
                                    <a:pt x="114" y="169"/>
                                  </a:cubicBezTo>
                                  <a:cubicBezTo>
                                    <a:pt x="113" y="169"/>
                                    <a:pt x="112" y="170"/>
                                    <a:pt x="112" y="170"/>
                                  </a:cubicBezTo>
                                  <a:cubicBezTo>
                                    <a:pt x="112" y="170"/>
                                    <a:pt x="112" y="171"/>
                                    <a:pt x="112" y="171"/>
                                  </a:cubicBezTo>
                                  <a:cubicBezTo>
                                    <a:pt x="111" y="171"/>
                                    <a:pt x="111" y="171"/>
                                    <a:pt x="111" y="171"/>
                                  </a:cubicBezTo>
                                  <a:cubicBezTo>
                                    <a:pt x="110" y="171"/>
                                    <a:pt x="109" y="172"/>
                                    <a:pt x="109" y="172"/>
                                  </a:cubicBezTo>
                                  <a:cubicBezTo>
                                    <a:pt x="109" y="172"/>
                                    <a:pt x="107" y="172"/>
                                    <a:pt x="107" y="172"/>
                                  </a:cubicBezTo>
                                  <a:cubicBezTo>
                                    <a:pt x="107" y="172"/>
                                    <a:pt x="106" y="173"/>
                                    <a:pt x="106" y="173"/>
                                  </a:cubicBezTo>
                                  <a:cubicBezTo>
                                    <a:pt x="105" y="173"/>
                                    <a:pt x="103" y="173"/>
                                    <a:pt x="101" y="173"/>
                                  </a:cubicBezTo>
                                  <a:cubicBezTo>
                                    <a:pt x="101" y="173"/>
                                    <a:pt x="101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cubicBezTo>
                                    <a:pt x="98" y="172"/>
                                    <a:pt x="97" y="172"/>
                                    <a:pt x="95" y="172"/>
                                  </a:cubicBezTo>
                                  <a:cubicBezTo>
                                    <a:pt x="95" y="172"/>
                                    <a:pt x="94" y="172"/>
                                    <a:pt x="94" y="172"/>
                                  </a:cubicBezTo>
                                  <a:cubicBezTo>
                                    <a:pt x="93" y="172"/>
                                    <a:pt x="92" y="172"/>
                                    <a:pt x="92" y="172"/>
                                  </a:cubicBezTo>
                                  <a:cubicBezTo>
                                    <a:pt x="92" y="172"/>
                                    <a:pt x="91" y="171"/>
                                    <a:pt x="91" y="171"/>
                                  </a:cubicBezTo>
                                  <a:cubicBezTo>
                                    <a:pt x="91" y="171"/>
                                    <a:pt x="91" y="171"/>
                                    <a:pt x="91" y="170"/>
                                  </a:cubicBezTo>
                                  <a:cubicBezTo>
                                    <a:pt x="90" y="170"/>
                                    <a:pt x="89" y="171"/>
                                    <a:pt x="88" y="171"/>
                                  </a:cubicBezTo>
                                  <a:cubicBezTo>
                                    <a:pt x="87" y="171"/>
                                    <a:pt x="87" y="171"/>
                                    <a:pt x="87" y="170"/>
                                  </a:cubicBezTo>
                                  <a:cubicBezTo>
                                    <a:pt x="86" y="170"/>
                                    <a:pt x="85" y="169"/>
                                    <a:pt x="85" y="168"/>
                                  </a:cubicBezTo>
                                  <a:cubicBezTo>
                                    <a:pt x="85" y="167"/>
                                    <a:pt x="84" y="164"/>
                                    <a:pt x="85" y="164"/>
                                  </a:cubicBezTo>
                                  <a:cubicBezTo>
                                    <a:pt x="85" y="164"/>
                                    <a:pt x="85" y="163"/>
                                    <a:pt x="85" y="163"/>
                                  </a:cubicBezTo>
                                  <a:cubicBezTo>
                                    <a:pt x="86" y="163"/>
                                    <a:pt x="88" y="160"/>
                                    <a:pt x="89" y="160"/>
                                  </a:cubicBezTo>
                                  <a:cubicBezTo>
                                    <a:pt x="89" y="160"/>
                                    <a:pt x="90" y="160"/>
                                    <a:pt x="91" y="160"/>
                                  </a:cubicBezTo>
                                  <a:cubicBezTo>
                                    <a:pt x="92" y="160"/>
                                    <a:pt x="94" y="160"/>
                                    <a:pt x="94" y="159"/>
                                  </a:cubicBezTo>
                                  <a:lnTo>
                                    <a:pt x="95" y="159"/>
                                  </a:lnTo>
                                  <a:cubicBezTo>
                                    <a:pt x="95" y="159"/>
                                    <a:pt x="95" y="159"/>
                                    <a:pt x="95" y="159"/>
                                  </a:cubicBezTo>
                                  <a:cubicBezTo>
                                    <a:pt x="95" y="159"/>
                                    <a:pt x="96" y="159"/>
                                    <a:pt x="96" y="159"/>
                                  </a:cubicBezTo>
                                  <a:cubicBezTo>
                                    <a:pt x="96" y="159"/>
                                    <a:pt x="97" y="159"/>
                                    <a:pt x="97" y="159"/>
                                  </a:cubicBezTo>
                                  <a:cubicBezTo>
                                    <a:pt x="100" y="157"/>
                                    <a:pt x="103" y="158"/>
                                    <a:pt x="105" y="156"/>
                                  </a:cubicBezTo>
                                  <a:cubicBezTo>
                                    <a:pt x="107" y="154"/>
                                    <a:pt x="109" y="154"/>
                                    <a:pt x="110" y="152"/>
                                  </a:cubicBezTo>
                                  <a:cubicBezTo>
                                    <a:pt x="111" y="150"/>
                                    <a:pt x="111" y="148"/>
                                    <a:pt x="112" y="147"/>
                                  </a:cubicBezTo>
                                  <a:cubicBezTo>
                                    <a:pt x="112" y="146"/>
                                    <a:pt x="118" y="136"/>
                                    <a:pt x="119" y="136"/>
                                  </a:cubicBezTo>
                                  <a:cubicBezTo>
                                    <a:pt x="126" y="130"/>
                                    <a:pt x="113" y="121"/>
                                    <a:pt x="107" y="121"/>
                                  </a:cubicBezTo>
                                  <a:cubicBezTo>
                                    <a:pt x="104" y="121"/>
                                    <a:pt x="88" y="113"/>
                                    <a:pt x="88" y="110"/>
                                  </a:cubicBezTo>
                                  <a:cubicBezTo>
                                    <a:pt x="84" y="107"/>
                                    <a:pt x="85" y="91"/>
                                    <a:pt x="85" y="85"/>
                                  </a:cubicBezTo>
                                  <a:cubicBezTo>
                                    <a:pt x="85" y="69"/>
                                    <a:pt x="75" y="65"/>
                                    <a:pt x="59" y="65"/>
                                  </a:cubicBezTo>
                                  <a:cubicBezTo>
                                    <a:pt x="51" y="65"/>
                                    <a:pt x="43" y="66"/>
                                    <a:pt x="36" y="66"/>
                                  </a:cubicBezTo>
                                  <a:cubicBezTo>
                                    <a:pt x="29" y="66"/>
                                    <a:pt x="20" y="63"/>
                                    <a:pt x="15" y="63"/>
                                  </a:cubicBezTo>
                                  <a:cubicBezTo>
                                    <a:pt x="13" y="63"/>
                                    <a:pt x="11" y="61"/>
                                    <a:pt x="10" y="60"/>
                                  </a:cubicBezTo>
                                  <a:cubicBezTo>
                                    <a:pt x="9" y="60"/>
                                    <a:pt x="7" y="59"/>
                                    <a:pt x="6" y="58"/>
                                  </a:cubicBezTo>
                                  <a:cubicBezTo>
                                    <a:pt x="6" y="58"/>
                                    <a:pt x="4" y="57"/>
                                    <a:pt x="4" y="56"/>
                                  </a:cubicBezTo>
                                  <a:cubicBezTo>
                                    <a:pt x="2" y="55"/>
                                    <a:pt x="0" y="51"/>
                                    <a:pt x="0" y="50"/>
                                  </a:cubicBezTo>
                                  <a:lnTo>
                                    <a:pt x="21" y="3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286"/>
                          <wps:cNvSpPr>
                            <a:spLocks/>
                          </wps:cNvSpPr>
                          <wps:spPr bwMode="auto">
                            <a:xfrm>
                              <a:off x="3681" y="512"/>
                              <a:ext cx="51" cy="84"/>
                            </a:xfrm>
                            <a:custGeom>
                              <a:avLst/>
                              <a:gdLst>
                                <a:gd name="T0" fmla="*/ 25 w 33"/>
                                <a:gd name="T1" fmla="*/ 4 h 55"/>
                                <a:gd name="T2" fmla="*/ 27 w 33"/>
                                <a:gd name="T3" fmla="*/ 32 h 55"/>
                                <a:gd name="T4" fmla="*/ 12 w 33"/>
                                <a:gd name="T5" fmla="*/ 46 h 55"/>
                                <a:gd name="T6" fmla="*/ 5 w 33"/>
                                <a:gd name="T7" fmla="*/ 50 h 55"/>
                                <a:gd name="T8" fmla="*/ 6 w 33"/>
                                <a:gd name="T9" fmla="*/ 42 h 55"/>
                                <a:gd name="T10" fmla="*/ 17 w 33"/>
                                <a:gd name="T11" fmla="*/ 23 h 55"/>
                                <a:gd name="T12" fmla="*/ 21 w 33"/>
                                <a:gd name="T13" fmla="*/ 12 h 55"/>
                                <a:gd name="T14" fmla="*/ 22 w 33"/>
                                <a:gd name="T15" fmla="*/ 5 h 55"/>
                                <a:gd name="T16" fmla="*/ 25 w 33"/>
                                <a:gd name="T17" fmla="*/ 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55">
                                  <a:moveTo>
                                    <a:pt x="25" y="4"/>
                                  </a:moveTo>
                                  <a:cubicBezTo>
                                    <a:pt x="30" y="14"/>
                                    <a:pt x="33" y="20"/>
                                    <a:pt x="27" y="32"/>
                                  </a:cubicBezTo>
                                  <a:cubicBezTo>
                                    <a:pt x="26" y="35"/>
                                    <a:pt x="15" y="46"/>
                                    <a:pt x="12" y="46"/>
                                  </a:cubicBezTo>
                                  <a:cubicBezTo>
                                    <a:pt x="11" y="46"/>
                                    <a:pt x="6" y="49"/>
                                    <a:pt x="5" y="50"/>
                                  </a:cubicBezTo>
                                  <a:cubicBezTo>
                                    <a:pt x="0" y="55"/>
                                    <a:pt x="6" y="48"/>
                                    <a:pt x="6" y="42"/>
                                  </a:cubicBezTo>
                                  <a:cubicBezTo>
                                    <a:pt x="6" y="38"/>
                                    <a:pt x="14" y="26"/>
                                    <a:pt x="17" y="23"/>
                                  </a:cubicBezTo>
                                  <a:cubicBezTo>
                                    <a:pt x="18" y="22"/>
                                    <a:pt x="21" y="13"/>
                                    <a:pt x="21" y="12"/>
                                  </a:cubicBezTo>
                                  <a:cubicBezTo>
                                    <a:pt x="21" y="10"/>
                                    <a:pt x="20" y="6"/>
                                    <a:pt x="22" y="5"/>
                                  </a:cubicBezTo>
                                  <a:cubicBezTo>
                                    <a:pt x="24" y="4"/>
                                    <a:pt x="25" y="0"/>
                                    <a:pt x="25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287"/>
                          <wps:cNvSpPr>
                            <a:spLocks/>
                          </wps:cNvSpPr>
                          <wps:spPr bwMode="auto">
                            <a:xfrm>
                              <a:off x="3658" y="530"/>
                              <a:ext cx="55" cy="52"/>
                            </a:xfrm>
                            <a:custGeom>
                              <a:avLst/>
                              <a:gdLst>
                                <a:gd name="T0" fmla="*/ 34 w 36"/>
                                <a:gd name="T1" fmla="*/ 0 h 34"/>
                                <a:gd name="T2" fmla="*/ 29 w 36"/>
                                <a:gd name="T3" fmla="*/ 24 h 34"/>
                                <a:gd name="T4" fmla="*/ 13 w 36"/>
                                <a:gd name="T5" fmla="*/ 33 h 34"/>
                                <a:gd name="T6" fmla="*/ 4 w 36"/>
                                <a:gd name="T7" fmla="*/ 34 h 34"/>
                                <a:gd name="T8" fmla="*/ 3 w 36"/>
                                <a:gd name="T9" fmla="*/ 31 h 34"/>
                                <a:gd name="T10" fmla="*/ 12 w 36"/>
                                <a:gd name="T11" fmla="*/ 25 h 34"/>
                                <a:gd name="T12" fmla="*/ 22 w 36"/>
                                <a:gd name="T13" fmla="*/ 11 h 34"/>
                                <a:gd name="T14" fmla="*/ 29 w 36"/>
                                <a:gd name="T15" fmla="*/ 4 h 34"/>
                                <a:gd name="T16" fmla="*/ 34 w 36"/>
                                <a:gd name="T17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" h="34">
                                  <a:moveTo>
                                    <a:pt x="34" y="0"/>
                                  </a:moveTo>
                                  <a:cubicBezTo>
                                    <a:pt x="34" y="11"/>
                                    <a:pt x="36" y="16"/>
                                    <a:pt x="29" y="24"/>
                                  </a:cubicBezTo>
                                  <a:cubicBezTo>
                                    <a:pt x="25" y="27"/>
                                    <a:pt x="19" y="33"/>
                                    <a:pt x="13" y="33"/>
                                  </a:cubicBezTo>
                                  <a:cubicBezTo>
                                    <a:pt x="10" y="33"/>
                                    <a:pt x="7" y="34"/>
                                    <a:pt x="4" y="34"/>
                                  </a:cubicBezTo>
                                  <a:cubicBezTo>
                                    <a:pt x="0" y="33"/>
                                    <a:pt x="0" y="32"/>
                                    <a:pt x="3" y="31"/>
                                  </a:cubicBezTo>
                                  <a:cubicBezTo>
                                    <a:pt x="6" y="29"/>
                                    <a:pt x="10" y="25"/>
                                    <a:pt x="12" y="25"/>
                                  </a:cubicBezTo>
                                  <a:cubicBezTo>
                                    <a:pt x="16" y="23"/>
                                    <a:pt x="19" y="11"/>
                                    <a:pt x="22" y="11"/>
                                  </a:cubicBezTo>
                                  <a:cubicBezTo>
                                    <a:pt x="23" y="11"/>
                                    <a:pt x="26" y="6"/>
                                    <a:pt x="29" y="4"/>
                                  </a:cubicBezTo>
                                  <a:cubicBezTo>
                                    <a:pt x="30" y="4"/>
                                    <a:pt x="34" y="3"/>
                                    <a:pt x="3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288"/>
                          <wps:cNvSpPr>
                            <a:spLocks/>
                          </wps:cNvSpPr>
                          <wps:spPr bwMode="auto">
                            <a:xfrm>
                              <a:off x="3675" y="479"/>
                              <a:ext cx="49" cy="94"/>
                            </a:xfrm>
                            <a:custGeom>
                              <a:avLst/>
                              <a:gdLst>
                                <a:gd name="T0" fmla="*/ 26 w 32"/>
                                <a:gd name="T1" fmla="*/ 0 h 61"/>
                                <a:gd name="T2" fmla="*/ 32 w 32"/>
                                <a:gd name="T3" fmla="*/ 15 h 61"/>
                                <a:gd name="T4" fmla="*/ 31 w 32"/>
                                <a:gd name="T5" fmla="*/ 29 h 61"/>
                                <a:gd name="T6" fmla="*/ 17 w 32"/>
                                <a:gd name="T7" fmla="*/ 43 h 61"/>
                                <a:gd name="T8" fmla="*/ 9 w 32"/>
                                <a:gd name="T9" fmla="*/ 48 h 61"/>
                                <a:gd name="T10" fmla="*/ 6 w 32"/>
                                <a:gd name="T11" fmla="*/ 52 h 61"/>
                                <a:gd name="T12" fmla="*/ 4 w 32"/>
                                <a:gd name="T13" fmla="*/ 57 h 61"/>
                                <a:gd name="T14" fmla="*/ 3 w 32"/>
                                <a:gd name="T15" fmla="*/ 61 h 61"/>
                                <a:gd name="T16" fmla="*/ 0 w 32"/>
                                <a:gd name="T17" fmla="*/ 55 h 61"/>
                                <a:gd name="T18" fmla="*/ 0 w 32"/>
                                <a:gd name="T19" fmla="*/ 41 h 61"/>
                                <a:gd name="T20" fmla="*/ 2 w 32"/>
                                <a:gd name="T21" fmla="*/ 37 h 61"/>
                                <a:gd name="T22" fmla="*/ 12 w 32"/>
                                <a:gd name="T23" fmla="*/ 29 h 61"/>
                                <a:gd name="T24" fmla="*/ 24 w 32"/>
                                <a:gd name="T25" fmla="*/ 18 h 61"/>
                                <a:gd name="T26" fmla="*/ 25 w 32"/>
                                <a:gd name="T27" fmla="*/ 9 h 61"/>
                                <a:gd name="T28" fmla="*/ 26 w 32"/>
                                <a:gd name="T29" fmla="*/ 0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" h="61">
                                  <a:moveTo>
                                    <a:pt x="26" y="0"/>
                                  </a:moveTo>
                                  <a:cubicBezTo>
                                    <a:pt x="31" y="0"/>
                                    <a:pt x="32" y="10"/>
                                    <a:pt x="32" y="15"/>
                                  </a:cubicBezTo>
                                  <a:cubicBezTo>
                                    <a:pt x="32" y="20"/>
                                    <a:pt x="31" y="26"/>
                                    <a:pt x="31" y="29"/>
                                  </a:cubicBezTo>
                                  <a:cubicBezTo>
                                    <a:pt x="31" y="32"/>
                                    <a:pt x="19" y="39"/>
                                    <a:pt x="17" y="43"/>
                                  </a:cubicBezTo>
                                  <a:cubicBezTo>
                                    <a:pt x="17" y="44"/>
                                    <a:pt x="10" y="47"/>
                                    <a:pt x="9" y="48"/>
                                  </a:cubicBezTo>
                                  <a:cubicBezTo>
                                    <a:pt x="9" y="48"/>
                                    <a:pt x="6" y="52"/>
                                    <a:pt x="6" y="52"/>
                                  </a:cubicBezTo>
                                  <a:cubicBezTo>
                                    <a:pt x="5" y="53"/>
                                    <a:pt x="4" y="55"/>
                                    <a:pt x="4" y="57"/>
                                  </a:cubicBezTo>
                                  <a:cubicBezTo>
                                    <a:pt x="4" y="58"/>
                                    <a:pt x="4" y="60"/>
                                    <a:pt x="3" y="61"/>
                                  </a:cubicBezTo>
                                  <a:cubicBezTo>
                                    <a:pt x="3" y="61"/>
                                    <a:pt x="0" y="56"/>
                                    <a:pt x="0" y="55"/>
                                  </a:cubicBezTo>
                                  <a:cubicBezTo>
                                    <a:pt x="0" y="50"/>
                                    <a:pt x="0" y="46"/>
                                    <a:pt x="0" y="41"/>
                                  </a:cubicBezTo>
                                  <a:cubicBezTo>
                                    <a:pt x="0" y="39"/>
                                    <a:pt x="1" y="38"/>
                                    <a:pt x="2" y="37"/>
                                  </a:cubicBezTo>
                                  <a:cubicBezTo>
                                    <a:pt x="5" y="33"/>
                                    <a:pt x="10" y="32"/>
                                    <a:pt x="12" y="29"/>
                                  </a:cubicBezTo>
                                  <a:cubicBezTo>
                                    <a:pt x="17" y="25"/>
                                    <a:pt x="22" y="23"/>
                                    <a:pt x="24" y="18"/>
                                  </a:cubicBezTo>
                                  <a:cubicBezTo>
                                    <a:pt x="25" y="15"/>
                                    <a:pt x="25" y="12"/>
                                    <a:pt x="25" y="9"/>
                                  </a:cubicBezTo>
                                  <a:cubicBezTo>
                                    <a:pt x="25" y="8"/>
                                    <a:pt x="26" y="0"/>
                                    <a:pt x="2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289"/>
                          <wps:cNvSpPr>
                            <a:spLocks/>
                          </wps:cNvSpPr>
                          <wps:spPr bwMode="auto">
                            <a:xfrm>
                              <a:off x="3596" y="495"/>
                              <a:ext cx="51" cy="109"/>
                            </a:xfrm>
                            <a:custGeom>
                              <a:avLst/>
                              <a:gdLst>
                                <a:gd name="T0" fmla="*/ 7 w 33"/>
                                <a:gd name="T1" fmla="*/ 8 h 71"/>
                                <a:gd name="T2" fmla="*/ 0 w 33"/>
                                <a:gd name="T3" fmla="*/ 21 h 71"/>
                                <a:gd name="T4" fmla="*/ 14 w 33"/>
                                <a:gd name="T5" fmla="*/ 50 h 71"/>
                                <a:gd name="T6" fmla="*/ 20 w 33"/>
                                <a:gd name="T7" fmla="*/ 62 h 71"/>
                                <a:gd name="T8" fmla="*/ 30 w 33"/>
                                <a:gd name="T9" fmla="*/ 56 h 71"/>
                                <a:gd name="T10" fmla="*/ 23 w 33"/>
                                <a:gd name="T11" fmla="*/ 29 h 71"/>
                                <a:gd name="T12" fmla="*/ 12 w 33"/>
                                <a:gd name="T13" fmla="*/ 16 h 71"/>
                                <a:gd name="T14" fmla="*/ 7 w 33"/>
                                <a:gd name="T15" fmla="*/ 8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3" h="71">
                                  <a:moveTo>
                                    <a:pt x="7" y="8"/>
                                  </a:moveTo>
                                  <a:cubicBezTo>
                                    <a:pt x="5" y="13"/>
                                    <a:pt x="0" y="15"/>
                                    <a:pt x="0" y="21"/>
                                  </a:cubicBezTo>
                                  <a:cubicBezTo>
                                    <a:pt x="0" y="37"/>
                                    <a:pt x="6" y="39"/>
                                    <a:pt x="14" y="50"/>
                                  </a:cubicBezTo>
                                  <a:cubicBezTo>
                                    <a:pt x="16" y="54"/>
                                    <a:pt x="20" y="56"/>
                                    <a:pt x="20" y="62"/>
                                  </a:cubicBezTo>
                                  <a:cubicBezTo>
                                    <a:pt x="20" y="71"/>
                                    <a:pt x="30" y="58"/>
                                    <a:pt x="30" y="56"/>
                                  </a:cubicBezTo>
                                  <a:cubicBezTo>
                                    <a:pt x="30" y="42"/>
                                    <a:pt x="33" y="40"/>
                                    <a:pt x="23" y="29"/>
                                  </a:cubicBezTo>
                                  <a:cubicBezTo>
                                    <a:pt x="19" y="26"/>
                                    <a:pt x="16" y="20"/>
                                    <a:pt x="12" y="16"/>
                                  </a:cubicBezTo>
                                  <a:cubicBezTo>
                                    <a:pt x="9" y="13"/>
                                    <a:pt x="7" y="0"/>
                                    <a:pt x="7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6" name="Freeform 1290"/>
                        <wps:cNvSpPr>
                          <a:spLocks/>
                        </wps:cNvSpPr>
                        <wps:spPr bwMode="auto">
                          <a:xfrm>
                            <a:off x="178435" y="63500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291"/>
                        <wps:cNvSpPr>
                          <a:spLocks/>
                        </wps:cNvSpPr>
                        <wps:spPr bwMode="auto">
                          <a:xfrm>
                            <a:off x="217805" y="90805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292"/>
                        <wps:cNvSpPr>
                          <a:spLocks/>
                        </wps:cNvSpPr>
                        <wps:spPr bwMode="auto">
                          <a:xfrm>
                            <a:off x="194945" y="85725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293"/>
                        <wps:cNvSpPr>
                          <a:spLocks/>
                        </wps:cNvSpPr>
                        <wps:spPr bwMode="auto">
                          <a:xfrm>
                            <a:off x="198755" y="57785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294"/>
                        <wps:cNvSpPr>
                          <a:spLocks/>
                        </wps:cNvSpPr>
                        <wps:spPr bwMode="auto">
                          <a:xfrm>
                            <a:off x="210820" y="96520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295"/>
                        <wps:cNvSpPr>
                          <a:spLocks noEditPoints="1"/>
                        </wps:cNvSpPr>
                        <wps:spPr bwMode="auto">
                          <a:xfrm>
                            <a:off x="295275" y="268605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296"/>
                        <wps:cNvSpPr>
                          <a:spLocks noEditPoints="1"/>
                        </wps:cNvSpPr>
                        <wps:spPr bwMode="auto">
                          <a:xfrm>
                            <a:off x="304165" y="274320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BBB28" id="Полотно 1233" o:spid="_x0000_s1026" editas="canvas" style="position:absolute;margin-left:221.15pt;margin-top:27.2pt;width:36.75pt;height:48pt;z-index:251657728;mso-position-vertical-relative:page" coordsize="46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67;height:6096;visibility:visible;mso-wrap-style:square">
                  <v:fill o:detectmouseclick="t"/>
                  <v:path o:connecttype="none"/>
                </v:shape>
                <v:rect id="Rectangle 1235" o:spid="_x0000_s1028" style="position:absolute;left:12;width:4642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0Ib0A&#10;AADaAAAADwAAAGRycy9kb3ducmV2LnhtbERPzYrCMBC+L/gOYQQvi6aKiFSjiCh41foAQzO2tc2k&#10;JtHWffqNsLCn4eP7nfW2N414kfOVZQXTSQKCOLe64kLBNTuOlyB8QNbYWCYFb/Kw3Qy+1phq2/GZ&#10;XpdQiBjCPkUFZQhtKqXPSzLoJ7YljtzNOoMhQldI7bCL4aaRsyRZSIMVx4YSW9qXlNeXp1GQzx9d&#10;p+ufw+P7oENfY3afuUyp0bDfrUAE6sO/+M990nE+fF75XLn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Rt0Ib0AAADaAAAADwAAAAAAAAAAAAAAAACYAgAAZHJzL2Rvd25yZXYu&#10;eG1sUEsFBgAAAAAEAAQA9QAAAIIDAAAAAA==&#10;" strokecolor="#25221e" strokeweight="1.5pt"/>
                <v:shape id="Freeform 1236" o:spid="_x0000_s1029" style="position:absolute;left:2724;top:3943;width:82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j+sIA&#10;AADaAAAADwAAAGRycy9kb3ducmV2LnhtbESP3YrCMBSE7xd8h3AE79bUH0SqUURYEBFBK4h3h+bY&#10;VpuTbhO1vr0RBC+HmfmGmc4bU4o71a6wrKDXjUAQp1YXnCk4JH+/YxDOI2ssLZOCJzmYz1o/U4y1&#10;ffCO7nufiQBhF6OC3PsqltKlORl0XVsRB+9sa4M+yDqTusZHgJtS9qNoJA0WHBZyrGiZU3rd34yC&#10;yzDZDLanbN0chrJ38sdRYot/pTrtZjEB4anx3/CnvdIK+vC+Em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qP6wgAAANoAAAAPAAAAAAAAAAAAAAAAAJgCAABkcnMvZG93&#10;bnJldi54bWxQSwUGAAAAAAQABAD1AAAAhwMAAAAA&#10;" path="m,4v1,,2,,3,c3,4,4,4,4,3v,,,,,c4,3,5,3,5,3,5,3,6,2,6,2,6,2,8,1,8,e" filled="f" strokecolor="#25221e" strokeweight="0">
                  <v:path arrowok="t" o:connecttype="custom" o:connectlocs="0,4445;3096,4445;4128,3334;4128,3334;5159,3334;6191,2223;8255,0" o:connectangles="0,0,0,0,0,0,0"/>
                </v:shape>
                <v:shape id="Freeform 1237" o:spid="_x0000_s1030" style="position:absolute;left:1879;top:3943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GYcMA&#10;AADaAAAADwAAAGRycy9kb3ducmV2LnhtbESP3YrCMBSE7wXfIRxh7zT1B5FqKiIIIsvCWkG8OzTH&#10;ttqc1CbW7ttvFha8HGbmG2a17kwlWmpcaVnBeBSBIM6sLjlXcEp3wwUI55E1VpZJwQ85WCf93gpj&#10;bV/8Te3R5yJA2MWooPC+jqV0WUEG3cjWxMG72sagD7LJpW7wFeCmkpMomkuDJYeFAmvaFpTdj0+j&#10;4DZLP6dfl/zQnWZyfPHneWrLh1Ifg26zBOGp8+/wf3uvFUzh70q4AT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YGYcMAAADaAAAADwAAAAAAAAAAAAAAAACYAgAAZHJzL2Rv&#10;d25yZXYueG1sUEsFBgAAAAAEAAQA9QAAAIgDAAAAAA==&#10;" path="m8,4c6,4,4,3,3,3,3,3,2,2,2,2,2,2,,1,,e" filled="f" strokecolor="#25221e" strokeweight="0">
                  <v:path arrowok="t" o:connecttype="custom" o:connectlocs="8255,4445;3096,3334;2064,2223;0,0" o:connectangles="0,0,0,0"/>
                </v:shape>
                <v:shape id="Freeform 1238" o:spid="_x0000_s1031" style="position:absolute;left:1816;top:3975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m2sIA&#10;AADaAAAADwAAAGRycy9kb3ducmV2LnhtbESPT2vCQBTE7wW/w/KE3pqNItKmrlIVoSdtTOn5kX35&#10;Q7Nvw+5q0m/fFQSPw8z8hlltRtOJKznfWlYwS1IQxKXVLdcKvovDyysIH5A1dpZJwR952KwnTyvM&#10;tB04p+s51CJC2GeooAmhz6T0ZUMGfWJ74uhV1hkMUbpaaodDhJtOztN0KQ22HBca7GnXUPl7vhgF&#10;W10dddH+5Hr/5r/8UOUVnUalnqfjxzuIQGN4hO/tT61gAbcr8Qb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GbawgAAANoAAAAPAAAAAAAAAAAAAAAAAJgCAABkcnMvZG93&#10;bnJldi54bWxQSwUGAAAAAAQABAD1AAAAhwMAAAAA&#10;" path="m108,c89,7,78,13,54,13,40,13,6,11,,e" filled="f" strokecolor="#25221e" strokeweight="0">
                  <v:path arrowok="t" o:connecttype="custom" o:connectlocs="105410,0;52705,12700;0,0" o:connectangles="0,0,0"/>
                </v:shape>
                <v:shape id="Freeform 1239" o:spid="_x0000_s1032" style="position:absolute;left:3835;top:4959;width:76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0sMMA&#10;AADaAAAADwAAAGRycy9kb3ducmV2LnhtbESPQWvCQBSE74X+h+UJvdWNQkNJXcVWij0FNCL09sw+&#10;k9js25B9avrvu0LB4zAz3zCzxeBadaE+NJ4NTMYJKOLS24YrA7vi8/kVVBBki61nMvBLARbzx4cZ&#10;ZtZfeUOXrVQqQjhkaKAW6TKtQ1mTwzD2HXH0jr53KFH2lbY9XiPctXqaJKl22HBcqLGjj5rKn+3Z&#10;GZBTfnCyTptC1qv373R/LvJdbszTaFi+gRIa5B7+b39ZAy9wuxJv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u0sMMAAADaAAAADwAAAAAAAAAAAAAAAACYAgAAZHJzL2Rv&#10;d25yZXYueG1sUEsFBgAAAAAEAAQA9QAAAIgDAAAAAA==&#10;" path="m,5c1,4,2,4,3,4v1,,1,,1,-1c4,3,5,3,5,3v,,1,,1,c6,3,6,2,6,2,6,2,8,1,8,e" filled="f" strokecolor="#25221e" strokeweight="0">
                  <v:path arrowok="t" o:connecttype="custom" o:connectlocs="0,5080;2858,4064;3810,3048;4763,3048;5715,3048;5715,2032;7620,0" o:connectangles="0,0,0,0,0,0,0"/>
                </v:shape>
                <v:shape id="Freeform 1240" o:spid="_x0000_s1033" style="position:absolute;left:2997;top:4959;width:82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kqx8MA&#10;AADaAAAADwAAAGRycy9kb3ducmV2LnhtbESPQWvCQBSE7wX/w/KE3urGHkKJrlIVsaeARgRvr9nX&#10;JDX7NmSfmv57t1DocZiZb5j5cnCtulEfGs8GppMEFHHpbcOVgWOxfXkDFQTZYuuZDPxQgOVi9DTH&#10;zPo77+l2kEpFCIcMDdQiXaZ1KGtyGCa+I47el+8dSpR9pW2P9wh3rX5NklQ7bDgu1NjRuqbycrg6&#10;A/KdfzrZpU0hu83qnJ6uRX7MjXkeD+8zUEKD/If/2h/WQAq/V+IN0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kqx8MAAADaAAAADwAAAAAAAAAAAAAAAACYAgAAZHJzL2Rv&#10;d25yZXYueG1sUEsFBgAAAAAEAAQA9QAAAIgDAAAAAA==&#10;" path="m8,5c6,5,3,3,2,3,2,3,1,3,1,2,1,2,,1,,e" filled="f" strokecolor="#25221e" strokeweight="0">
                  <v:path arrowok="t" o:connecttype="custom" o:connectlocs="8255,5080;2064,3048;1032,2032;0,0" o:connectangles="0,0,0,0"/>
                </v:shape>
                <v:shape id="Freeform 1241" o:spid="_x0000_s1034" style="position:absolute;left:2933;top:4991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4rcIA&#10;AADaAAAADwAAAGRycy9kb3ducmV2LnhtbESPT2vCQBTE7wW/w/KE3pqNHrRNXaUqQk/amNLzI/vy&#10;h2bfht3VpN++Kwgeh5n5DbPajKYTV3K+taxglqQgiEurW64VfBeHl1cQPiBr7CyTgj/ysFlPnlaY&#10;aTtwTtdzqEWEsM9QQRNCn0npy4YM+sT2xNGrrDMYonS11A6HCDednKfpQhpsOS402NOuofL3fDEK&#10;tro66qL9yfX+zX/5ocorOo1KPU/Hj3cQgcbwCN/bn1rBEm5X4g2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vitwgAAANoAAAAPAAAAAAAAAAAAAAAAAJgCAABkcnMvZG93&#10;bnJldi54bWxQSwUGAAAAAAQABAD1AAAAhwMAAAAA&#10;" path="m108,c88,8,77,13,53,13,40,13,5,11,,e" filled="f" strokecolor="#25221e" strokeweight="0">
                  <v:path arrowok="t" o:connecttype="custom" o:connectlocs="105410,0;51729,12700;0,0" o:connectangles="0,0,0"/>
                </v:shape>
                <v:shape id="Freeform 1242" o:spid="_x0000_s1035" style="position:absolute;left:1625;top:4959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KUEMAA&#10;AADaAAAADwAAAGRycy9kb3ducmV2LnhtbERPy4rCMBTdC/MP4Q6409QHIp2mMgjCICJoC4O7S3Nt&#10;6zQ3tclo/XuzEFwezjtZ9aYRN+pcbVnBZByBIC6srrlUkGeb0RKE88gaG8uk4EEOVunHIMFY2zsf&#10;6Hb0pQgh7GJUUHnfxlK6oiKDbmxb4sCdbWfQB9iVUnd4D+GmkdMoWkiDNYeGCltaV1T8Hf+Ngss8&#10;2832p3Lb53M5OfnfRWbrq1LDz/77C4Sn3r/FL/ePVhC2hivhBsj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KUEMAAAADaAAAADwAAAAAAAAAAAAAAAACYAgAAZHJzL2Rvd25y&#10;ZXYueG1sUEsFBgAAAAAEAAQA9QAAAIUDAAAAAA==&#10;" path="m,4c1,4,2,3,3,3v,,1,,1,c4,3,4,3,4,3,4,3,5,2,5,2v,,1,,1,-1c6,1,8,,8,e" filled="f" strokecolor="#25221e" strokeweight="0">
                  <v:path arrowok="t" o:connecttype="custom" o:connectlocs="0,4445;3096,3334;4128,3334;4128,3334;5159,2223;6191,1111;8255,0" o:connectangles="0,0,0,0,0,0,0"/>
                </v:shape>
                <v:shape id="Freeform 1243" o:spid="_x0000_s1036" style="position:absolute;left:787;top:4959;width:76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4xi8QA&#10;AADaAAAADwAAAGRycy9kb3ducmV2LnhtbESPQWvCQBSE7wX/w/IKvdWNGsSmriKCIKUUmgTE2yP7&#10;TGKzb+PuVtN/3y0UPA4z8w2zXA+mE1dyvrWsYDJOQBBXVrdcKyiL3fMChA/IGjvLpOCHPKxXo4cl&#10;Ztre+JOueahFhLDPUEETQp9J6auGDPqx7Ymjd7LOYIjS1VI7vEW46eQ0SebSYMtxocGetg1VX/m3&#10;UXBOi/fZx7F+G8pUTo7hMC9se1Hq6XHYvIIINIR7+L+91wpe4O9Kv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uMYvEAAAA2gAAAA8AAAAAAAAAAAAAAAAAmAIAAGRycy9k&#10;b3ducmV2LnhtbFBLBQYAAAAABAAEAPUAAACJAwAAAAA=&#10;" path="m8,4c6,4,4,3,3,2v,,-1,,-1,c2,1,,,,e" filled="f" strokecolor="#25221e" strokeweight="0">
                  <v:path arrowok="t" o:connecttype="custom" o:connectlocs="7620,4445;2858,2223;1905,2223;0,0" o:connectangles="0,0,0,0"/>
                </v:shape>
                <v:shape id="Freeform 1244" o:spid="_x0000_s1037" style="position:absolute;left:717;top:4984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grsMA&#10;AADbAAAADwAAAGRycy9kb3ducmV2LnhtbESPzWrDQAyE74G+w6JCbsm6PZTUzcYkLYGemtoJOQuv&#10;/EO9WuPd2M7bV4dCbxIzmvm0zWbXqZGG0Ho28LROQBGX3rZcG7icj6sNqBCRLXaeycCdAmS7h8UW&#10;U+snzmksYq0khEOKBpoY+1TrUDbkMKx9Tyxa5QeHUdah1nbAScJdp5+T5EU7bFkaGuzpvaHyp7g5&#10;Awdbfdlze83tx2v4DlOVV3SajVk+zvs3UJHm+G/+u/60gi/08osM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OgrsMAAADbAAAADwAAAAAAAAAAAAAAAACYAgAAZHJzL2Rv&#10;d25yZXYueG1sUEsFBgAAAAAEAAQA9QAAAIgDAAAAAA==&#10;" path="m108,c89,8,78,13,54,13,40,13,6,12,,1e" filled="f" strokecolor="#25221e" strokeweight="0">
                  <v:path arrowok="t" o:connecttype="custom" o:connectlocs="105410,0;52705,12700;0,977" o:connectangles="0,0,0"/>
                </v:shape>
                <v:shape id="Freeform 1245" o:spid="_x0000_s1038" style="position:absolute;left:3689;top:831;width:38;height:153;visibility:visible;mso-wrap-style:square;v-text-anchor:top" coordsize="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7qOcMA&#10;AADbAAAADwAAAGRycy9kb3ducmV2LnhtbERPTWvCQBC9F/wPywi9SN2oUDW6Bm0RpOKhiaXXITsm&#10;IdnZkN1q/PfdgtDbPN7nrJPeNOJKnassK5iMIxDEudUVFwrO2f5lAcJ5ZI2NZVJwJwfJZvC0xljb&#10;G3/SNfWFCCHsYlRQet/GUrq8JINubFviwF1sZ9AH2BVSd3gL4aaR0yh6lQYrDg0ltvRWUl6nP0ZB&#10;O/r6nr3Xi1223H7oExbHC03nSj0P++0KhKfe/4sf7oMO8yfw90s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7qOcMAAADbAAAADwAAAAAAAAAAAAAAAACYAgAAZHJzL2Rv&#10;d25yZXYueG1sUEsFBgAAAAAEAAQA9QAAAIgDAAAAAA==&#10;" path="m,16v1,,1,,1,-1c1,15,1,14,1,14v,,,1,,c1,14,1,13,1,13v1,,1,-1,2,-2c3,11,3,10,3,10,3,9,3,8,3,8,3,6,4,5,4,4,4,3,4,2,4,1,4,1,4,,3,e" filled="f" strokecolor="#25221e" strokeweight="0">
                  <v:path arrowok="t" o:connecttype="custom" o:connectlocs="0,15240;953,14288;953,13335;953,13335;953,12383;2858,10478;2858,9525;2858,7620;3810,3810;3810,953;2858,0" o:connectangles="0,0,0,0,0,0,0,0,0,0,0"/>
                </v:shape>
                <v:shape id="Freeform 1246" o:spid="_x0000_s1039" style="position:absolute;left:3752;top:889;width:70;height:222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4PO8AA&#10;AADbAAAADwAAAGRycy9kb3ducmV2LnhtbESPzQrCMBCE74LvEFbwIprqQWo1ij+Igid/HmBp1rbY&#10;bEoTbX17IwjedpnZ+WYXq9aU4kW1KywrGI8iEMSp1QVnCm7X/TAG4TyyxtIyKXiTg9Wy21lgom3D&#10;Z3pdfCZCCLsEFeTeV4mULs3JoBvZijhod1sb9GGtM6lrbEK4KeUkiqbSYMGBkGNF25zSx+VpAnf3&#10;OO6nz0EcN+a0Pbx3rtrMYqX6vXY9B+Gp9X/z7/qoQ/0JfH8JA8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4PO8AAAADbAAAADwAAAAAAAAAAAAAAAACYAgAAZHJzL2Rvd25y&#10;ZXYueG1sUEsFBgAAAAAEAAQA9QAAAIUDAAAAAA==&#10;" path="m,23c,21,1,18,2,16v1,,2,-3,3,-4c6,11,6,9,6,6,6,5,7,3,6,2,6,2,5,1,5,1,5,1,4,,4,e" filled="f" strokecolor="#25221e" strokeweight="0">
                  <v:path arrowok="t" o:connecttype="custom" o:connectlocs="0,22225;1996,15461;4989,11596;5987,5798;5987,1933;4989,966;3991,0" o:connectangles="0,0,0,0,0,0,0"/>
                </v:shape>
                <v:shape id="Freeform 1247" o:spid="_x0000_s1040" style="position:absolute;left:2286;top:1727;width:711;height:1143;visibility:visible;mso-wrap-style:square;v-text-anchor:top" coordsize="7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lIb8A&#10;AADbAAAADwAAAGRycy9kb3ducmV2LnhtbERPS4vCMBC+C/sfwizsTVMVRKppEUH04kFd2etsM31g&#10;MylJtN1/bwRhb/PxPWedD6YVD3K+saxgOklAEBdWN1wp+L7sxksQPiBrbC2Tgj/ykGcfozWm2vZ8&#10;osc5VCKGsE9RQR1Cl0rpi5oM+ontiCNXWmcwROgqqR32Mdy0cpYkC2mw4dhQY0fbmorb+W4ULH8X&#10;P87xdX7c6LK/l/0eh8teqa/PYbMCEWgI/+K3+6Dj/Dm8fokH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tyUhvwAAANsAAAAPAAAAAAAAAAAAAAAAAJgCAABkcnMvZG93bnJl&#10;di54bWxQSwUGAAAAAAQABAD1AAAAhAMAAAAA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    </v:shape>
                <v:shape id="Freeform 1248" o:spid="_x0000_s1041" style="position:absolute;left:2470;top:2762;width:50;height:63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94z8MA&#10;AADbAAAADwAAAGRycy9kb3ducmV2LnhtbERPTWvCQBC9C/0PyxR6qxttsRKzEZW2CD1Yo4jHITtN&#10;QrOzYXfV+O+7QsHbPN7nZPPetOJMzjeWFYyGCQji0uqGKwX73cfzFIQPyBpby6TgSh7m+cMgw1Tb&#10;C2/pXIRKxBD2KSqoQ+hSKX1Zk0E/tB1x5H6sMxgidJXUDi8x3LRynCQTabDh2FBjR6uayt/iZBR8&#10;vrnyWizf2+/TfvS1OXQvR16zUk+P/WIGIlAf7uJ/91rH+a9w+yU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94z8MAAADbAAAADwAAAAAAAAAAAAAAAACYAgAAZHJzL2Rv&#10;d25yZXYueG1sUEsFBgAAAAAEAAQA9QAAAIgDAAAAAA==&#10;" path="m,6c,5,,5,,5v,,,,,c,5,,4,,4v,,,,,c,4,,4,,4v,,,,,c,4,,3,,3v,,1,,1,l1,3v,,,,,l1,3v,,,-1,,-1l1,2v,,,,,l2,2v,,,,,l2,2v,,,,,l2,2c2,2,3,1,3,1v,,,,,c3,1,3,1,3,1v,,1,,1,l4,v,,,,,l4,v,,1,,1,e" filled="f" strokecolor="#25221e" strokeweight="0">
    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    </v:shape>
                <v:shape id="Freeform 1249" o:spid="_x0000_s1042" style="position:absolute;left:2381;top:2736;width:57;height:89;visibility:visible;mso-wrap-style:square;v-text-anchor:top" coordsize="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Tfu8MA&#10;AADbAAAADwAAAGRycy9kb3ducmV2LnhtbERPTWvCQBC9C/0PyxR6Ed1UapSYjdRioXjTCnocsmMS&#10;zM7G7Jqk/75bEHqbx/ucdD2YWnTUusqygtdpBII4t7riQsHx+3OyBOE8ssbaMin4IQfr7GmUYqJt&#10;z3vqDr4QIYRdggpK75tESpeXZNBNbUMcuIttDfoA20LqFvsQbmo5i6JYGqw4NJTY0EdJ+fVwNwpm&#10;w+K03y3iy+bWd29x3W3H+fmo1Mvz8L4C4Wnw/+KH+0uH+XP4+yU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Tfu8MAAADbAAAADwAAAAAAAAAAAAAAAACYAgAAZHJzL2Rv&#10;d25yZXYueG1sUEsFBgAAAAAEAAQA9QAAAIgDAAAAAA==&#10;" path="m,9c,8,,7,,6,,5,,4,1,4v,,,,,-1c1,3,2,3,2,3r,c2,3,4,1,4,1,4,1,6,,6,e" filled="f" strokecolor="#25221e" strokeweight="0">
                  <v:path arrowok="t" o:connecttype="custom" o:connectlocs="0,8890;0,5927;953,3951;953,2963;1905,2963;1905,2963;3810,988;5715,0" o:connectangles="0,0,0,0,0,0,0,0"/>
                </v:shape>
                <v:oval id="Oval 1250" o:spid="_x0000_s1043" style="position:absolute;left:1555;top:685;width:15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2csIA&#10;AADbAAAADwAAAGRycy9kb3ducmV2LnhtbESPzWrDMBCE74G+g9hCbrHcQE1wLZtSMDSXQtzS0tti&#10;bWwTa2Us+SdvHxUKue3yzc7MZsVqejHT6DrLCp6iGARxbXXHjYKvz3J3AOE8ssbeMim4koMif9hk&#10;mGq78InmyjcimLBLUUHr/ZBK6eqWDLrIDsSBne1o0Id1bKQecQnmppf7OE6kwY5DQosDvbVUX6rJ&#10;KOBnLr+dW472d55+6gopoA+lto/r6wsIT6u/i/+v33Won8DfL2E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/ZywgAAANsAAAAPAAAAAAAAAAAAAAAAAJgCAABkcnMvZG93&#10;bnJldi54bWxQSwUGAAAAAAQABAD1AAAAhwMAAAAA&#10;" strokecolor="#25221e" strokeweight=".25pt"/>
                <v:oval id="Oval 1251" o:spid="_x0000_s1044" style="position:absolute;left:1301;top:323;width:15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T6cEA&#10;AADbAAAADwAAAGRycy9kb3ducmV2LnhtbESPQYvCMBCF7wv+hzCCtzVV0JVqWkQQ9CJsVxRvQzO2&#10;xWZSmtjWf78RFvY2w/fmvTebdDC16Kh1lWUFs2kEgji3uuJCwfln/7kC4TyyxtoyKXiRgzQZfWww&#10;1rbnb+oyX4hgwi5GBaX3TSyly0sy6Ka2IQ7sbluDPqxtIXWLfTA3tZxH0VIarDgklNjQrqT8kT2N&#10;Al7w/uJcf7S37nnNM6SATkpNxsN2DcLT4P/Ff9cHHep/wfuXMIB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LU+nBAAAA2wAAAA8AAAAAAAAAAAAAAAAAmAIAAGRycy9kb3du&#10;cmV2LnhtbFBLBQYAAAAABAAEAPUAAACGAwAAAAA=&#10;" strokecolor="#25221e" strokeweight=".25pt"/>
                <v:oval id="Oval 1252" o:spid="_x0000_s1045" style="position:absolute;left:939;top:546;width:146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THm8EA&#10;AADbAAAADwAAAGRycy9kb3ducmV2LnhtbESPTWvDMAyG74P+B6PBbo2zQUfJ4pYxKHSXQtPSspuI&#10;tSQsloPtJtm/rw6D3STeDz0qt7Pr1Ughdp4NPGc5KOLa244bA+fTbrkGFROyxd4zGfilCNvN4qHE&#10;wvqJjzRWqVFSwrFAA21KQ6F1rFtyGDM/EIv27YPDJGtotA04Sbnr9Uuev2qHHcuFFgf6aKn+qW7O&#10;AK94d4lx+vRf4+1aV0giHYx5epzf30AlmtO/+S+9t4IvsPKLDK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Ux5vBAAAA2wAAAA8AAAAAAAAAAAAAAAAAmAIAAGRycy9kb3du&#10;cmV2LnhtbFBLBQYAAAAABAAEAPUAAACGAwAAAAA=&#10;" strokecolor="#25221e" strokeweight=".25pt"/>
                <v:shape id="Freeform 1253" o:spid="_x0000_s1046" style="position:absolute;left:1301;top:1727;width:70;height:5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Ih8MA&#10;AADbAAAADwAAAGRycy9kb3ducmV2LnhtbERPTWvCQBC9C/0PyxS8SN20QmhT11AiFb2I2h56nGan&#10;SWh2NmbXGP31riB4m8f7nGnam1p01LrKsoLncQSCOLe64kLB99fn0ysI55E11pZJwYkcpLOHwRQT&#10;bY+8pW7nCxFC2CWooPS+SaR0eUkG3dg2xIH7s61BH2BbSN3iMYSbWr5EUSwNVhwaSmwoKyn/3x2M&#10;Ahfv1/OaisXmh5aTlf/N3HlUKTV87D/eQXjq/V18cy91mP8G11/CAXJ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RIh8MAAADbAAAADwAAAAAAAAAAAAAAAACYAgAAZHJzL2Rv&#10;d25yZXYueG1sUEsFBgAAAAAEAAQA9QAAAIgDAAAAAA==&#10;" path="m,6c,6,1,5,1,4v,,,,,c1,4,1,3,2,3v,,,,,c2,3,2,3,3,3v,,,-1,,-1c3,2,4,1,4,1v,,1,,1,c5,1,7,,7,e" filled="f" strokecolor="#25221e" strokeweight="0">
                  <v:path arrowok="t" o:connecttype="custom" o:connectlocs="0,5715;998,3810;998,3810;1996,2858;1996,2858;2994,2858;2994,1905;3991,953;4989,953;6985,0" o:connectangles="0,0,0,0,0,0,0,0,0,0"/>
                </v:shape>
                <v:shape id="Freeform 1254" o:spid="_x0000_s1047" style="position:absolute;left:1225;top:1701;width:51;height:26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vaL8A&#10;AADbAAAADwAAAGRycy9kb3ducmV2LnhtbERPy4rCMBTdD/gP4QruxlRB0WpaRFCEWcz42l+aa1tt&#10;bkoSbefvJwthlofzXue9acSLnK8tK5iMExDEhdU1lwou593nAoQPyBoby6Tglzzk2eBjjam2HR/p&#10;dQqliCHsU1RQhdCmUvqiIoN+bFviyN2sMxgidKXUDrsYbho5TZK5NFhzbKiwpW1FxeP0NAoKue2u&#10;32d3/dH75ezSll/H+8IpNRr2mxWIQH34F7/dB61gGtfHL/EHy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UO9ovwAAANsAAAAPAAAAAAAAAAAAAAAAAJgCAABkcnMvZG93bnJl&#10;di54bWxQSwUGAAAAAAQABAD1AAAAhAMAAAAA&#10;" path="m,3r,c,3,1,3,1,3l1,2v,,,,,l1,2v,,,,,l2,2v,,,,,c2,2,2,2,2,2r,c2,2,2,2,2,2,2,2,3,1,3,1v,,,,,c4,1,4,1,4,1,4,1,4,,4,r,c4,,5,,5,r,c5,,5,,5,e" filled="f" strokecolor="#25221e" strokeweight="0">
    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    </v:shape>
                <v:shape id="Freeform 1255" o:spid="_x0000_s1048" style="position:absolute;left:1009;top:1219;width:267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h9BsQA&#10;AADbAAAADwAAAGRycy9kb3ducmV2LnhtbESPT2vCQBTE7wW/w/KE3upGq6KpqxRB0Uv9i9Dba/Y1&#10;Cc2+Ddk1id/eFQoeh5n5DTNbtKYQNVUut6yg34tAECdW55wqOJ9WbxMQziNrLCyTghs5WMw7LzOM&#10;tW34QPXRpyJA2MWoIPO+jKV0SUYGXc+WxMH7tZVBH2SVSl1hE+CmkIMoGkuDOYeFDEtaZpT8Ha9G&#10;QbPeD+vRxY/1z3n6xbvtd/0uR0q9dtvPDxCeWv8M/7c3WsGgD48v4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IfQbEAAAA2wAAAA8AAAAAAAAAAAAAAAAAmAIAAGRycy9k&#10;b3ducmV2LnhtbFBLBQYAAAAABAAEAPUAAACJAwAAAAA=&#10;" path="m12,v2,2,5,5,9,5c24,5,27,6,27,9v,2,-2,2,-2,2c25,11,25,14,25,15v,3,-8,4,-8,9c17,26,8,24,7,23,6,22,2,21,2,19,1,17,,16,,13,1,9,1,8,3,6,4,5,10,,12,xe" strokecolor="#25221e" strokeweight=".25pt">
                  <v:path arrowok="t" o:connecttype="custom" o:connectlocs="11853,0;20743,4885;26670,8792;24694,10746;24694,14654;16792,23446;6914,22469;1976,18562;0,12700;2963,5862;11853,0" o:connectangles="0,0,0,0,0,0,0,0,0,0,0"/>
                </v:shape>
                <v:shape id="Freeform 1256" o:spid="_x0000_s1049" style="position:absolute;left:1136;top:1308;width:108;height:31;visibility:visible;mso-wrap-style:square;v-text-anchor:top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DCvMMA&#10;AADbAAAADwAAAGRycy9kb3ducmV2LnhtbESPQWuDQBSE74H+h+UFektWPTSJzSqpIPRWYgK5PtxX&#10;tXXfirtV01/fLRR6HGbmG+aYL6YXE42us6wg3kYgiGurO24UXC/lZg/CeWSNvWVScCcHefawOmKq&#10;7cxnmirfiABhl6KC1vshldLVLRl0WzsQB+/djgZ9kGMj9YhzgJteJlH0JA12HBZaHKhoqf6svoyC&#10;XVHGh5eo4+mj2plv98bn5n5T6nG9nJ5BeFr8f/iv/aoVJAn8fgk/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DCvMMAAADbAAAADwAAAAAAAAAAAAAAAACYAgAAZHJzL2Rv&#10;d25yZXYueG1sUEsFBgAAAAAEAAQA9QAAAIgDAAAAAA==&#10;" path="m11,2c10,2,9,3,8,3,7,3,6,2,6,2,5,2,4,2,4,2,3,2,1,1,,e" filled="f" strokecolor="#25221e" strokeweight="0">
                  <v:path arrowok="t" o:connecttype="custom" o:connectlocs="10795,2117;7851,3175;5888,2117;3925,2117;0,0" o:connectangles="0,0,0,0,0"/>
                </v:shape>
                <v:shape id="Freeform 1257" o:spid="_x0000_s1050" style="position:absolute;left:1117;top:1365;width:76;height:3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rgb8UA&#10;AADbAAAADwAAAGRycy9kb3ducmV2LnhtbESPQWvCQBSE70L/w/IKvelGDVJSN0GEQimloAmU3B7Z&#10;ZxLNvo3ZrUn/vVso9DjMzDfMNptMJ240uNayguUiAkFcWd1yraDIX+fPIJxH1thZJgU/5CBLH2Zb&#10;TLQd+UC3o69FgLBLUEHjfZ9I6aqGDLqF7YmDd7KDQR/kUEs94BjgppOrKNpIgy2HhQZ72jdUXY7f&#10;RsE5zj/Wn2X9PhWxXJb+a5Pb9qrU0+O0ewHhafL/4b/2m1awWsPvl/AD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WuBvxQAAANsAAAAPAAAAAAAAAAAAAAAAAJgCAABkcnMv&#10;ZG93bnJldi54bWxQSwUGAAAAAAQABAD1AAAAigMAAAAA&#10;" path="m8,4c7,4,6,4,5,4,5,4,3,3,3,3,3,2,1,2,1,2,1,2,,1,,e" filled="f" strokecolor="#25221e" strokeweight="0">
                  <v:path arrowok="t" o:connecttype="custom" o:connectlocs="7620,3810;4763,3810;2858,2858;953,1905;0,0" o:connectangles="0,0,0,0,0"/>
                </v:shape>
                <v:shape id="Freeform 1258" o:spid="_x0000_s1051" style="position:absolute;left:2254;top:260;width:235;height:209;visibility:visible;mso-wrap-style:square;v-text-anchor:top" coordsize="2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cH8UA&#10;AADbAAAADwAAAGRycy9kb3ducmV2LnhtbESPQWvCQBSE7wX/w/KE3uqmKlqiq7RKQamXaA8en9nX&#10;bEj2bchuNfXXuwXB4zAz3zDzZWdrcabWl44VvA4SEMS50yUXCr4Pny9vIHxA1lg7JgV/5GG56D3N&#10;MdXuwhmd96EQEcI+RQUmhCaV0ueGLPqBa4ij9+NaiyHKtpC6xUuE21oOk2QiLZYcFww2tDKUV/tf&#10;q2D9sRpPr9vjsRptquyanczuq+6Ueu537zMQgbrwCN/bG61gOIb/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pwfxQAAANsAAAAPAAAAAAAAAAAAAAAAAJgCAABkcnMv&#10;ZG93bnJldi54bWxQSwUGAAAAAAQABAD1AAAAigMAAAAA&#10;" path="m8,l23,5r-6,6l24,12r-6,7l12,15r,6l4,19,8,13,,14,,4,8,9,8,xe" strokecolor="#25221e" strokeweight=".25pt">
                  <v:path arrowok="t" o:connecttype="custom" o:connectlocs="7832,0;22516,4989;16642,10976;23495,11974;17621,18959;11748,14968;11748,20955;3916,18959;7832,12972;0,13970;0,3991;7832,8981;7832,0" o:connectangles="0,0,0,0,0,0,0,0,0,0,0,0,0"/>
                </v:shape>
                <v:shape id="Freeform 1259" o:spid="_x0000_s1052" style="position:absolute;left:1911;top:368;width:806;height:317;visibility:visible;mso-wrap-style:square;v-text-anchor:top" coordsize="8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+ds8UA&#10;AADbAAAADwAAAGRycy9kb3ducmV2LnhtbESPzWrDMBCE74W+g9hCbrHU/BHcyKEE2oScGreX3LbW&#10;1ja2VsZSEydPHxUCPQ4z8w2zWg+2FSfqfe1Yw3OiQBAXztRcavj6fBsvQfiAbLB1TBou5GGdPT6s&#10;MDXuzAc65aEUEcI+RQ1VCF0qpS8qsugT1xFH78f1FkOUfSlNj+cIt62cKLWQFmuOCxV2tKmoaPJf&#10;q0Gp+WX38T5trt3wvT1urjO/z53Wo6fh9QVEoCH8h+/tndEwmcPfl/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752zxQAAANsAAAAPAAAAAAAAAAAAAAAAAJgCAABkcnMv&#10;ZG93bnJldi54bWxQSwUGAAAAAAQABAD1AAAAigMAAAAA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    </v:shape>
                <v:shape id="Freeform 1260" o:spid="_x0000_s1053" style="position:absolute;left:2120;top:412;width:458;height:134;visibility:visible;mso-wrap-style:square;v-text-anchor:top" coordsize="4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QL2sQA&#10;AADbAAAADwAAAGRycy9kb3ducmV2LnhtbESPzWrDMBCE74W8g9hAb42cBEzrRAkmP9CDcanj3Bdr&#10;a5taK2MpsfP2VaHQ4zAz3zDb/WQ6cafBtZYVLBcRCOLK6pZrBeXl/PIKwnlkjZ1lUvAgB/vd7GmL&#10;ibYjf9K98LUIEHYJKmi87xMpXdWQQbewPXHwvuxg0Ac51FIPOAa46eQqimJpsOWw0GBPh4aq7+Jm&#10;FGRlJq/X/JZyXh6Lt0e6Xn6c1ko9z6d0A8LT5P/Df+13rWAVw++X8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UC9rEAAAA2wAAAA8AAAAAAAAAAAAAAAAAmAIAAGRycy9k&#10;b3ducmV2LnhtbFBLBQYAAAAABAAEAPUAAACJAwAAAAA=&#10;" path="m,c4,,11,2,14,5v1,1,4,9,8,9c26,14,28,9,32,8v2,,5,-1,7,-1c41,8,42,7,43,7v2,,3,2,4,2e" filled="f" strokecolor="#25221e" strokeweight="0">
                  <v:path arrowok="t" o:connecttype="custom" o:connectlocs="0,0;13619,4763;21401,13335;31129,7620;37938,6668;41829,6668;45720,8573" o:connectangles="0,0,0,0,0,0,0"/>
                </v:shape>
                <v:shape id="Freeform 1261" o:spid="_x0000_s1054" style="position:absolute;left:2305;top:1200;width:241;height:412;visibility:visible;mso-wrap-style:square;v-text-anchor:top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T1gMIA&#10;AADbAAAADwAAAGRycy9kb3ducmV2LnhtbESPzWrDMBCE74G+g9hCb4kcH/rjWA4hpNBDITTxA2yt&#10;jW0irYSl2u7bV4VAjsPMfMOU29kaMdIQescK1qsMBHHjdM+tgvr8vnwFESKyRuOYFPxSgG31sCix&#10;0G7iLxpPsRUJwqFABV2MvpAyNB1ZDCvniZN3cYPFmOTQSj3glODWyDzLnqXFntNCh572HTXX049V&#10;MBnvZ8xzPF6+9RsdPsfaTEelnh7n3QZEpDnew7f2h1aQv8D/l/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PWAwgAAANsAAAAPAAAAAAAAAAAAAAAAAJgCAABkcnMvZG93&#10;bnJldi54bWxQSwUGAAAAAAQABAD1AAAAhwMAAAAA&#10;" path="m24,3v,4,1,11,,14c22,21,14,30,10,32,7,34,,42,,42,,29,,26,7,19,9,17,17,10,18,9,19,8,22,5,23,4v,,1,-3,1,-3c24,,24,2,24,3xe" strokecolor="#25221e" strokeweight="0">
                  <v:path arrowok="t" o:connecttype="custom" o:connectlocs="23165,2948;23165,16707;9652,31448;0,41275;6756,18672;17374,8845;22200,3931;23165,983;23165,2948" o:connectangles="0,0,0,0,0,0,0,0,0"/>
                </v:shape>
                <v:shape id="Freeform 1262" o:spid="_x0000_s1055" style="position:absolute;left:1803;top:622;width:724;height:997;visibility:visible;mso-wrap-style:square;v-text-anchor:top" coordsize="7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2Ez8IA&#10;AADbAAAADwAAAGRycy9kb3ducmV2LnhtbERPy2rCQBTdF/yH4Ra6q5OGUkp0lCAaFLRQK7q9ZK5J&#10;MHMnZCYP/76zEFweznu+HE0tempdZVnBxzQCQZxbXXGh4PS3ef8G4TyyxtoyKbiTg+Vi8jLHRNuB&#10;f6k/+kKEEHYJKii9bxIpXV6SQTe1DXHgrrY16ANsC6lbHEK4qWUcRV/SYMWhocSGViXlt2NnFKTx&#10;bt9dLof9T/HZXNeH7HyyXabU2+uYzkB4Gv1T/HBvtYI4jA1fw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7YTPwgAAANsAAAAPAAAAAAAAAAAAAAAAAJgCAABkcnMvZG93&#10;bnJldi54bWxQSwUGAAAAAAQABAD1AAAAhwMAAAAA&#10;" path="m72,11r1,14l74,42,72,54,64,69,49,87,27,102,13,83,1,55,,39,4,17,19,1,29,,68,7r4,4xe" strokecolor="#25221e" strokeweight="0">
    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    </v:shape>
                <v:shape id="Freeform 1263" o:spid="_x0000_s1056" style="position:absolute;left:2012;top:711;width:153;height:82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MhcUA&#10;AADbAAAADwAAAGRycy9kb3ducmV2LnhtbESPT2vCQBTE70K/w/IKXkQ3CpaYuopULKGe/AP2+Mg+&#10;k9Ds25Bddeun7woFj8PM/IaZL4NpxJU6V1tWMB4lIIgLq2suFRwPm2EKwnlkjY1lUvBLDpaLl94c&#10;M21vvKPr3pciQthlqKDyvs2kdEVFBt3ItsTRO9vOoI+yK6Xu8BbhppGTJHmTBmuOCxW29FFR8bO/&#10;GAW5W3+nNgzy6bj8/Ar3Vbo9nZ1S/dewegfhKfhn+L+dawWTGT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cyFxQAAANsAAAAPAAAAAAAAAAAAAAAAAJgCAABkcnMv&#10;ZG93bnJldi54bWxQSwUGAAAAAAQABAD1AAAAigMAAAAA&#10;" path="m,2c3,,16,,16,6,15,8,10,8,6,8,4,8,,4,,2xe" strokecolor="#25221e" strokeweight="0">
                  <v:path arrowok="t" o:connecttype="custom" o:connectlocs="0,2064;15240,6191;5715,8255;0,2064" o:connectangles="0,0,0,0"/>
                </v:shape>
                <v:shape id="Freeform 1264" o:spid="_x0000_s1057" style="position:absolute;left:2273;top:762;width:159;height:88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MDL8A&#10;AADbAAAADwAAAGRycy9kb3ducmV2LnhtbERPTYvCMBC9L/gfwgh7W1NdEK1GEUEQ9yBbvXgbmrEp&#10;NpOSRFv99ZuDsMfH+16ue9uIB/lQO1YwHmUgiEuna64UnE+7rxmIEJE1No5JwZMCrFeDjyXm2nX8&#10;S48iViKFcMhRgYmxzaUMpSGLYeRa4sRdnbcYE/SV1B67FG4bOcmyqbRYc2ow2NLWUHkr7lbB7NL9&#10;zLsC8aLNgfvr9PjyUir1Oew3CxCR+vgvfrv3WsF3Wp++pB8g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IowMvwAAANsAAAAPAAAAAAAAAAAAAAAAAJgCAABkcnMvZG93bnJl&#10;di54bWxQSwUGAAAAAAQABAD1AAAAhAMAAAAA&#10;" path="m,2c3,,16,1,16,6,15,9,10,8,6,8,4,8,,5,,2xe" strokecolor="#25221e" strokeweight="0">
                  <v:path arrowok="t" o:connecttype="custom" o:connectlocs="0,1976;15875,5927;5953,7902;0,1976" o:connectangles="0,0,0,0"/>
                </v:shape>
                <v:oval id="Oval 1265" o:spid="_x0000_s1058" style="position:absolute;left:2076;top:730;width:4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m39cQA&#10;AADbAAAADwAAAGRycy9kb3ducmV2LnhtbESPQWvCQBSE7wX/w/IEb3VjhVZSN0EFRXpqE3vI7ZF9&#10;TUKzb8Pu1sR/7xYKPQ4z8w2zzSfTiys531lWsFomIIhrqztuFFzK4+MGhA/IGnvLpOBGHvJs9rDF&#10;VNuRP+hahEZECPsUFbQhDKmUvm7JoF/agTh6X9YZDFG6RmqHY4SbXj4lybM02HFcaHGgQ0v1d/Fj&#10;FEhTlvv301gcX950Re6zqg9YKbWYT7tXEIGm8B/+a5+1gvUKfr/EH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Zt/XEAAAA2wAAAA8AAAAAAAAAAAAAAAAAmAIAAGRycy9k&#10;b3ducmV2LnhtbFBLBQYAAAAABAAEAPUAAACJAwAAAAA=&#10;" strokecolor="#25221e" strokeweight="0"/>
                <v:oval id="Oval 1266" o:spid="_x0000_s1059" style="position:absolute;left:2324;top:781;width:38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pgsQA&#10;AADbAAAADwAAAGRycy9kb3ducmV2LnhtbESPQWvCQBSE70L/w/IK3nRTC1pSN6EVLOJJk/aQ2yP7&#10;moRm34bdrUn/fVcQPA4z8w2zzSfTiws531lW8LRMQBDXVnfcKPgs94sXED4ga+wtk4I/8pBnD7Mt&#10;ptqOfKZLERoRIexTVNCGMKRS+rolg35pB+LofVtnMETpGqkdjhFuerlKkrU02HFcaHGgXUv1T/Fr&#10;FEhTlu+nj7HYb466IvdV1TuslJo/Tm+vIAJN4R6+tQ9awfMKr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LKYLEAAAA2wAAAA8AAAAAAAAAAAAAAAAAmAIAAGRycy9k&#10;b3ducmV2LnhtbFBLBQYAAAAABAAEAPUAAACJAwAAAAA=&#10;" strokecolor="#25221e" strokeweight="0"/>
                <v:shape id="Freeform 1267" o:spid="_x0000_s1060" style="position:absolute;left:2108;top:641;width:266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R174A&#10;AADbAAAADwAAAGRycy9kb3ducmV2LnhtbESPzQrCMBCE74LvEFbwpqk/SKlGEUH04kEteF2atS02&#10;m9KkWt/eCILHYWa+YVabzlTiSY0rLSuYjCMQxJnVJecK0ut+FINwHlljZZkUvMnBZt3vrTDR9sVn&#10;el58LgKEXYIKCu/rREqXFWTQjW1NHLy7bQz6IJtc6gZfAW4qOY2ihTRYclgosKZdQdnj0hoF8ekm&#10;s0Mc6XJuW2fuberiW6rUcNBtlyA8df4f/rWPWsFsBt8v4Q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0GUde+AAAA2wAAAA8AAAAAAAAAAAAAAAAAmAIAAGRycy9kb3ducmV2&#10;LnhtbFBLBQYAAAAABAAEAPUAAACDAwAAAAA=&#10;" path="m,c6,,9,6,9,12v,3,-1,4,-3,7c6,20,2,24,1,24r14,2c13,22,14,17,14,12,14,9,25,5,27,6e" filled="f" strokecolor="#25221e" strokeweight="0">
                  <v:path arrowok="t" o:connecttype="custom" o:connectlocs="0,0;8890,11723;5927,18562;988,23446;14817,25400;13829,11723;26670,5862" o:connectangles="0,0,0,0,0,0,0"/>
                </v:shape>
                <v:shape id="Freeform 1268" o:spid="_x0000_s1061" style="position:absolute;left:2197;top:1047;width:50;height:223;visibility:visible;mso-wrap-style:square;v-text-anchor:top" coordsize="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dFcYA&#10;AADbAAAADwAAAGRycy9kb3ducmV2LnhtbESPT2vCQBTE7wW/w/IKvYhu2opKdCNSKBRaBf8cPD6y&#10;r0lI9m3YXZO0n74rCD0OM/MbZr0ZTCM6cr6yrOB5moAgzq2uuFBwPr1PliB8QNbYWCYFP+Rhk40e&#10;1phq2/OBumMoRISwT1FBGUKbSunzkgz6qW2Jo/dtncEQpSukdthHuGnkS5LMpcGK40KJLb2VlNfH&#10;q1GwKxYux6/ajS+tO19/zWX/eZop9fQ4bFcgAg3hP3xvf2gFrzO4fY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wdFcYAAADbAAAADwAAAAAAAAAAAAAAAACYAgAAZHJz&#10;L2Rvd25yZXYueG1sUEsFBgAAAAAEAAQA9QAAAIsDAAAAAA==&#10;" path="m3,c2,3,,9,2,12v1,2,1,3,2,5c4,18,4,19,4,20v1,,1,2,1,3e" filled="f" strokecolor="#25221e" strokeweight="0">
                  <v:path arrowok="t" o:connecttype="custom" o:connectlocs="3048,0;2032,11596;4064,16427;4064,19326;5080,22225" o:connectangles="0,0,0,0,0"/>
                </v:shape>
                <v:shape id="Freeform 1269" o:spid="_x0000_s1062" style="position:absolute;left:2139;top:1016;width:64;height:323;visibility:visible;mso-wrap-style:square;v-text-anchor:top" coordsize="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S5o8IA&#10;AADbAAAADwAAAGRycy9kb3ducmV2LnhtbESPT4vCMBTE7wt+h/AEb2uqskWqsRRF1pPgXzw+m2db&#10;bF5Kk9X67TfCwh6HmfkNM087U4sHta6yrGA0jEAQ51ZXXCg4HtafUxDOI2usLZOCFzlIF72POSba&#10;PnlHj70vRICwS1BB6X2TSOnykgy6oW2Ig3ezrUEfZFtI3eIzwE0tx1EUS4MVh4USG1qWlN/3P0bB&#10;edXRy6+vl9M2Y9wU+Xcc80SpQb/LZiA8df4//NfeaAWTL3h/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LmjwgAAANsAAAAPAAAAAAAAAAAAAAAAAJgCAABkcnMvZG93&#10;bnJldi54bWxQSwUGAAAAAAQABAD1AAAAhwMAAAAA&#10;" path="m7,c1,2,,9,,15v,4,,7,2,11c3,28,5,30,5,33e" filled="f" strokecolor="#25221e" strokeweight="0">
                  <v:path arrowok="t" o:connecttype="custom" o:connectlocs="6350,0;0,14720;1814,25515;4536,32385" o:connectangles="0,0,0,0"/>
                </v:shape>
                <v:shape id="Freeform 1270" o:spid="_x0000_s1063" style="position:absolute;left:2076;top:996;width:51;height:362;visibility:visible;mso-wrap-style:square;v-text-anchor:top" coordsize="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SrsUA&#10;AADbAAAADwAAAGRycy9kb3ducmV2LnhtbESPQWvCQBCF74X+h2UK3uomWqREV2lFsZci2oB6G7PT&#10;bGh2NmTXmP77bkHw+HjzvjdvtuhtLTpqfeVYQTpMQBAXTldcKsi/1s+vIHxA1lg7JgW/5GExf3yY&#10;YabdlXfU7UMpIoR9hgpMCE0mpS8MWfRD1xBH79u1FkOUbSl1i9cIt7UcJclEWqw4NhhsaGmo+Nlf&#10;bHyjqxuTbo7nPH1f8ef2ND5sXg5KDZ76tymIQH24H9/SH1rBeAL/WyIA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lKuxQAAANsAAAAPAAAAAAAAAAAAAAAAAJgCAABkcnMv&#10;ZG93bnJldi54bWxQSwUGAAAAAAQABAD1AAAAigMAAAAA&#10;" path="m5,c5,2,2,6,2,8,1,10,1,12,1,15v,5,1,9,1,14c2,30,2,33,1,34v,,-1,3,-1,3e" filled="f" strokecolor="#25221e" strokeweight="0">
                  <v:path arrowok="t" o:connecttype="custom" o:connectlocs="5080,0;2032,7826;1016,14674;2032,28369;1016,33260;0,36195" o:connectangles="0,0,0,0,0,0"/>
                </v:shape>
                <v:shape id="Freeform 1271" o:spid="_x0000_s1064" style="position:absolute;left:2032;top:996;width:44;height:197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yBwcQA&#10;AADbAAAADwAAAGRycy9kb3ducmV2LnhtbESPT4vCMBTE7wv7HcJb8LamuviHahRxEVzRg1XQ46N5&#10;tsXmpTZRu9/eCILHYWZ+w4ynjSnFjWpXWFbQaUcgiFOrC84U7HeL7yEI55E1lpZJwT85mE4+P8YY&#10;a3vnLd0Sn4kAYRejgtz7KpbSpTkZdG1bEQfvZGuDPsg6k7rGe4CbUnajqC8NFhwWcqxonlN6Tq4m&#10;UBYDWvfmvd9rcvy7uFReDofNSqnWVzMbgfDU+Hf41V5qBT8DeH4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8gcHEAAAA2wAAAA8AAAAAAAAAAAAAAAAAmAIAAGRycy9k&#10;b3ducmV2LnhtbFBLBQYAAAAABAAEAPUAAACJAwAAAAA=&#10;" path="m5,c3,2,3,4,2,5,1,7,1,10,1,12,1,15,,17,,20e" filled="f" strokecolor="#25221e" strokeweight="0">
                  <v:path arrowok="t" o:connecttype="custom" o:connectlocs="4445,0;1778,4921;889,11811;0,19685" o:connectangles="0,0,0,0"/>
                </v:shape>
                <v:shape id="Freeform 1272" o:spid="_x0000_s1065" style="position:absolute;left:2070;top:1320;width:273;height:311;visibility:visible;mso-wrap-style:square;v-text-anchor:top" coordsize="2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OF74A&#10;AADbAAAADwAAAGRycy9kb3ducmV2LnhtbERPy4rCMBTdD/gP4QruxlTFQapRVBC6GqmP/aW5NsXm&#10;pjax1r+fLIRZHs57teltLTpqfeVYwWScgCAunK64VHA5H74XIHxA1lg7JgVv8rBZD75WmGr34py6&#10;UyhFDGGfogITQpNK6QtDFv3YNcSRu7nWYoiwLaVu8RXDbS2nSfIjLVYcGww2tDdU3E9PqyDfhUx2&#10;c3NNsvnxUejpb35rnkqNhv12CSJQH/7FH3emFczi2Pgl/gC5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3The+AAAA2wAAAA8AAAAAAAAAAAAAAAAAmAIAAGRycy9kb3ducmV2&#10;LnhtbFBLBQYAAAAABAAEAPUAAACDAwAAAAA=&#10;" path="m14,5c16,5,26,2,27,1v1,-1,1,10,1,12c28,16,28,21,26,23v-1,,-2,3,-2,4c23,28,24,26,23,28v,,,,,c23,26,23,20,22,20v,,-2,3,-2,3c20,23,19,24,19,24v-3,2,-6,4,-8,6c9,31,,32,1,30,2,29,9,21,10,19v4,-3,4,-9,4,-14xe" strokecolor="#25221e" strokeweight="0">
    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    </v:shape>
                <v:shape id="Freeform 1273" o:spid="_x0000_s1066" style="position:absolute;left:1714;top:1104;width:432;height:674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kJMQA&#10;AADbAAAADwAAAGRycy9kb3ducmV2LnhtbESPT2vCQBTE7wW/w/IEb3XTCNZGVxFLRW/xz6HHR/aZ&#10;hGbfhuwa1376rlDwOMzMb5jFKphG9NS52rKCt3ECgriwuuZSwfn09ToD4TyyxsYyKbiTg9Vy8LLA&#10;TNsbH6g/+lJECLsMFVTet5mUrqjIoBvbljh6F9sZ9FF2pdQd3iLcNDJNkqk0WHNcqLClTUXFz/Fq&#10;FLy76TbN+13++Zvmpz1+B3udBaVGw7Ceg/AU/DP8395pBZMPeHy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EpCTEAAAA2wAAAA8AAAAAAAAAAAAAAAAAmAIAAGRycy9k&#10;b3ducmV2LnhtbFBLBQYAAAAABAAEAPUAAACJAwAAAAA=&#10;" path="m9,7c,19,12,32,19,40v2,3,3,3,4,7c24,50,25,45,26,44v1,-1,,-3,2,c29,48,32,51,32,55v,14,6,2,10,-3c44,50,43,39,43,36,43,29,31,22,25,20,22,19,13,14,12,11,11,8,9,,9,7xe" strokecolor="#25221e" strokeweight="0">
                  <v:path arrowok="t" o:connecttype="custom" o:connectlocs="8832,6829;18646,39020;22571,45849;25515,42922;27478,42922;31404,53653;41217,50726;42199,35118;24534,19510;11776,10731;8832,6829" o:connectangles="0,0,0,0,0,0,0,0,0,0,0"/>
                </v:shape>
                <v:group id="Group 1274" o:spid="_x0000_s1067" style="position:absolute;top:469;width:4667;height:5627" coordorigin="3321,438" coordsize="735,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275" o:spid="_x0000_s1068" style="position:absolute;left:3321;top:856;width:735;height:468;visibility:visible;mso-wrap-style:square;v-text-anchor:top" coordsize="47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1E5MIA&#10;AADbAAAADwAAAGRycy9kb3ducmV2LnhtbESPzWrDMBCE74W8g9hAb42UYPrjRgnBJMHXOiHnrbW1&#10;TK2VsZTYffuoUOhxmJlvmPV2cp240RBazxqWCwWCuPam5UbD+XR4egURIrLBzjNp+KEA283sYY25&#10;8SN/0K2KjUgQDjlqsDH2uZShtuQwLHxPnLwvPziMSQ6NNAOOCe46uVLqWTpsOS1Y7KmwVH9XV6fh&#10;s8eXS1ecztfjvinsRWW1eiu1fpxPu3cQkab4H/5rl0ZDtoTf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UTkwgAAANsAAAAPAAAAAAAAAAAAAAAAAJgCAABkcnMvZG93&#10;bnJldi54bWxQSwUGAAAAAAQABAD1AAAAhwMAAAAA&#10;" path="m476,1r,217l476,232v,36,-58,67,-95,58c355,284,329,279,300,279v-13,,-62,14,-62,25c238,293,190,280,177,280v-29,,-55,6,-81,12c59,301,,269,1,233r,-14l1,,476,1xe" strokecolor="#25221e" strokeweight="1.5pt">
                    <v:path arrowok="t" o:connecttype="custom" o:connectlocs="735,2;735,336;735,357;588,446;463,430;368,468;273,431;148,450;2,359;2,337;2,0;735,2" o:connectangles="0,0,0,0,0,0,0,0,0,0,0,0"/>
                  </v:shape>
                  <v:shape id="Freeform 1276" o:spid="_x0000_s1069" style="position:absolute;left:3590;top:930;width:200;height:114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Cg7MMA&#10;AADbAAAADwAAAGRycy9kb3ducmV2LnhtbESPT2vCQBTE74LfYXmCF9FNNf4hdRWxCLmqLbS3R/Y1&#10;G8y+DdmtSb99tyB4HGbmN8x239ta3Kn1lWMFL7MEBHHhdMWlgvfraboB4QOyxtoxKfglD/vdcLDF&#10;TLuOz3S/hFJECPsMFZgQmkxKXxiy6GeuIY7et2sthijbUuoWuwi3tZwnyUparDguGGzoaKi4XX6s&#10;goOeXFPz+dHjTXbrt+UiT78wV2o86g+vIAL14Rl+tHOtIJ3D/5f4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Cg7MMAAADbAAAADwAAAAAAAAAAAAAAAACYAgAAZHJzL2Rv&#10;d25yZXYueG1sUEsFBgAAAAAEAAQA9QAAAIgDAAAAAA==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    <v:path arrowok="t" o:connecttype="custom" o:connectlocs="92,28;37,57;54,65;65,63;74,59;103,52;132,59;140,60;145,62;151,63;157,63;152,42;114,35;83,9;102,0;112,8;112,15;102,20;97,14;100,9;98,17;135,23;185,37;198,66;169,94;32,97;3,63;32,29;83,20;85,20;85,22;85,22;86,22;86,22;86,22;86,22;86,23;86,23;86,23;86,23;86,23;88,25;88,25;89,25;89,26;89,26;91,26;91,26;91,26;92,28" o:connectangles="0,0,0,0,0,0,0,0,0,0,0,0,0,0,0,0,0,0,0,0,0,0,0,0,0,0,0,0,0,0,0,0,0,0,0,0,0,0,0,0,0,0,0,0,0,0,0,0,0,0"/>
                  </v:shape>
                  <v:shape id="Freeform 1277" o:spid="_x0000_s1070" style="position:absolute;left:3766;top:1090;width:199;height:114;visibility:visible;mso-wrap-style:square;v-text-anchor:top" coordsize="12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EST8UA&#10;AADbAAAADwAAAGRycy9kb3ducmV2LnhtbESPT2vCQBTE74LfYXlCb7rRqpToKv6hIt7U0uLtkX1N&#10;UrNv0+xqop++WxA8DjPzG2Y6b0whrlS53LKCfi8CQZxYnXOq4OP43n0D4TyyxsIyKbiRg/ms3Zpi&#10;rG3Ne7oefCoChF2MCjLvy1hKl2Rk0PVsSRy8b1sZ9EFWqdQV1gFuCjmIorE0mHNYyLCkVUbJ+XAx&#10;Ci5Rfv/y65/Pzej0O17vbvuhqZdKvXSaxQSEp8Y/w4/2VisYvsL/l/A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RJPxQAAANsAAAAPAAAAAAAAAAAAAAAAAJgCAABkcnMv&#10;ZG93bnJldi54bWxQSwUGAAAAAAQABAD1AAAAigMAAAAA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    <v:path arrowok="t" o:connecttype="custom" o:connectlocs="91,28;35,57;52,65;63,63;73,60;103,52;133,59;139,60;145,62;151,63;156,63;153,42;113,35;82,9;100,0;111,8;113,17;100,20;97,14;99,9;99,17;134,23;184,37;197,66;170,94;31,97;2,63;32,29;83,20;83,22;83,22;85,22;85,22;85,22;85,23;85,23;85,23;86,23;86,23;86,23;86,23;86,25;88,25;88,25;88,26;89,26;89,26;89,26;89,26;91,28" o:connectangles="0,0,0,0,0,0,0,0,0,0,0,0,0,0,0,0,0,0,0,0,0,0,0,0,0,0,0,0,0,0,0,0,0,0,0,0,0,0,0,0,0,0,0,0,0,0,0,0,0,0"/>
                  </v:shape>
                  <v:shape id="Freeform 1278" o:spid="_x0000_s1071" style="position:absolute;left:3417;top:1089;width:200;height:113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dA8QA&#10;AADbAAAADwAAAGRycy9kb3ducmV2LnhtbESPzWrDMBCE74G+g9hCLqGRmzhtcSObkBLwNT+F9rZY&#10;W8vEWhlLid23rwqBHIeZ+YZZF6NtxZV63zhW8DxPQBBXTjdcKzgdd09vIHxA1tg6JgW/5KHIHyZr&#10;zLQbeE/XQ6hFhLDPUIEJocuk9JUhi37uOuLo/bjeYoiyr6XucYhw28pFkrxIiw3HBYMdbQ1V58PF&#10;Ktjo2TE1X58jnuXw+rFaluk3lkpNH8fNO4hAY7iHb+1SK0hT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VnQPEAAAA2wAAAA8AAAAAAAAAAAAAAAAAmAIAAGRycy9k&#10;b3ducmV2LnhtbFBLBQYAAAAABAAEAPUAAACJAwAAAAA=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    <v:path arrowok="t" o:connecttype="custom" o:connectlocs="92,27;37,58;54,64;65,63;74,60;103,53;132,58;140,61;145,61;151,63;157,63;152,43;114,35;83,9;102,0;112,8;112,17;102,20;97,15;100,9;98,18;135,23;185,37;198,66;169,93;32,98;3,64;32,31;83,20;85,21;85,21;85,23;86,23;86,23;86,23;86,23;86,23;86,23;86,23;86,23;86,24;88,24;88,24;89,26;89,26;89,26;91,27;91,27;91,27;92,27" o:connectangles="0,0,0,0,0,0,0,0,0,0,0,0,0,0,0,0,0,0,0,0,0,0,0,0,0,0,0,0,0,0,0,0,0,0,0,0,0,0,0,0,0,0,0,0,0,0,0,0,0,0"/>
                  </v:shape>
                  <v:shape id="Freeform 1279" o:spid="_x0000_s1072" style="position:absolute;left:3894;top:478;width:54;height:78;visibility:visible;mso-wrap-style:square;v-text-anchor:top" coordsize="3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QSMIA&#10;AADbAAAADwAAAGRycy9kb3ducmV2LnhtbESPQWsCMRSE7wX/Q3hCbzVraausRtGCYMEeXD14fGye&#10;2WU3L0sSdf33Rij0OMzMN8x82dtWXMmH2rGC8SgDQVw6XbNRcDxs3qYgQkTW2DomBXcKsFwMXuaY&#10;a3fjPV2LaESCcMhRQRVjl0sZyooshpHriJN3dt5iTNIbqT3eEty28j3LvqTFmtNChR19V1Q2xcUq&#10;cEinSWzOP7v7b7s23hTNAQulXof9agYiUh//w3/trVbw8QnP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lBIwgAAANsAAAAPAAAAAAAAAAAAAAAAAJgCAABkcnMvZG93&#10;bnJldi54bWxQSwUGAAAAAAQABAD1AAAAhwMAAAAA&#10;" path="m9,c22,,27,13,27,25v,7,-6,22,4,22c32,47,35,45,31,49v-2,2,-3,2,-7,2c20,51,17,48,15,45,14,44,13,43,12,41,12,40,8,40,8,37,8,29,,25,,16,,11,1,5,4,2,5,1,8,,8,v,,1,,1,xe" strokecolor="#25221e" strokeweight=".25pt">
                    <v:path arrowok="t" o:connecttype="custom" o:connectlocs="14,0;42,38;48,72;48,75;37,78;23,69;19,63;12,57;0,24;6,3;12,0;14,0" o:connectangles="0,0,0,0,0,0,0,0,0,0,0,0"/>
                  </v:shape>
                  <v:shape id="Freeform 1280" o:spid="_x0000_s1073" style="position:absolute;left:3841;top:449;width:78;height:204;visibility:visible;mso-wrap-style:square;v-text-anchor:top" coordsize="5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4IAcMA&#10;AADbAAAADwAAAGRycy9kb3ducmV2LnhtbESPT2vCQBTE74V+h+UJ3urGEoJEVxGL0OLBxj/3R/aZ&#10;DWbfhuw2Jt/eLRR6HGbmN8xqM9hG9NT52rGC+SwBQVw6XXOl4HLevy1A+ICssXFMCkbysFm/vqww&#10;1+7BBfWnUIkIYZ+jAhNCm0vpS0MW/cy1xNG7uc5iiLKrpO7wEeG2ke9JkkmLNccFgy3tDJX3049V&#10;8HEdiyyVZn+kYjyk/ffia+dKpaaTYbsEEWgI/+G/9qdWkGbw+yX+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4IAcMAAADbAAAADwAAAAAAAAAAAAAAAACYAgAAZHJzL2Rv&#10;d25yZXYueG1sUEsFBgAAAAAEAAQA9QAAAIgDAAAAAA==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    <v:path arrowok="t" o:connecttype="custom" o:connectlocs="67,29;42,2;3,28;19,78;37,109;53,164;33,181;33,199;58,181;67,132;64,126;22,57;30,14;55,21;59,32;62,31;67,29" o:connectangles="0,0,0,0,0,0,0,0,0,0,0,0,0,0,0,0,0"/>
                  </v:shape>
                  <v:shape id="Freeform 1281" o:spid="_x0000_s1074" style="position:absolute;left:3497;top:556;width:125;height:45;visibility:visible;mso-wrap-style:square;v-text-anchor:top" coordsize="8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H29cQA&#10;AADbAAAADwAAAGRycy9kb3ducmV2LnhtbESPQWsCMRCF7wX/QxjBi9SsYlW2RhG1IL259uJtuhl3&#10;VzeTsIm6/vtGEHp8vHnfmzdftqYWN2p8ZVnBcJCAIM6trrhQ8HP4ep+B8AFZY22ZFDzIw3LReZtj&#10;qu2d93TLQiEihH2KCsoQXCqlz0sy6AfWEUfvZBuDIcqmkLrBe4SbWo6SZCINVhwbSnS0Lim/ZFcT&#10;39gM+TH9diO7yrKP89a733H/qFSv264+QQRqw//xK73TCsZTeG6JAJ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x9vXEAAAA2wAAAA8AAAAAAAAAAAAAAAAAmAIAAGRycy9k&#10;b3ducmV2LnhtbFBLBQYAAAAABAAEAPUAAACJAwAAAAA=&#10;" path="m81,25l68,29r-9,c50,29,36,25,28,20,24,19,17,23,14,23,10,25,4,25,,25l6,v5,,13,4,16,7c23,8,29,11,31,11v3,,8,,11,l58,11v1,,1,,2,c62,11,64,10,66,10v,,1,-1,1,-1c68,9,68,9,68,9v1,,1,,2,c71,9,71,8,72,8r9,17xe" strokecolor="#25221e" strokeweight=".25pt">
                    <v:path arrowok="t" o:connecttype="custom" o:connectlocs="125,39;105,45;91,45;43,31;22,36;0,39;9,0;34,11;48,17;65,17;90,17;93,17;102,16;103,14;105,14;108,14;111,12;125,39" o:connectangles="0,0,0,0,0,0,0,0,0,0,0,0,0,0,0,0,0,0"/>
                  </v:shape>
                  <v:shape id="Freeform 1282" o:spid="_x0000_s1075" style="position:absolute;left:3437;top:438;width:103;height:375;visibility:visible;mso-wrap-style:square;v-text-anchor:top" coordsize="6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atcIA&#10;AADbAAAADwAAAGRycy9kb3ducmV2LnhtbERPW2vCMBR+H/gfwhH2NlMviFajjIlMhgxWRV8PzbGp&#10;NielibX79+ZhsMeP775cd7YSLTW+dKxgOEhAEOdOl1woOB62bzMQPiBrrByTgl/ysF71XpaYavfg&#10;H2qzUIgYwj5FBSaEOpXS54Ys+oGriSN3cY3FEGFTSN3gI4bbSo6SZCotlhwbDNb0YSi/ZXer4HqZ&#10;D/cbcxqfv8x3dm/D5/E6PSv12u/eFyACdeFf/OfeaQWTODZ+i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q1wgAAANsAAAAPAAAAAAAAAAAAAAAAAJgCAABkcnMvZG93&#10;bnJldi54bWxQSwUGAAAAAAQABAD1AAAAhwMAAAAA&#10;" path="m67,2l6,244,,243,61,r6,2xe" strokecolor="#25221e" strokeweight=".25pt">
                    <v:path arrowok="t" o:connecttype="custom" o:connectlocs="103,3;9,375;0,373;94,0;103,3" o:connectangles="0,0,0,0,0"/>
                  </v:shape>
                  <v:shape id="Freeform 1283" o:spid="_x0000_s1076" style="position:absolute;left:3491;top:462;width:75;height:23;visibility:visible;mso-wrap-style:square;v-text-anchor:top" coordsize="4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BV8IA&#10;AADbAAAADwAAAGRycy9kb3ducmV2LnhtbESPzarCMBSE94LvEI7g7pp6EdFqFBGuigv/N+4OzbEt&#10;Nie1iVrf3ggXXA4z8w0zntamEA+qXG5ZQbcTgSBOrM45VXA6/v0MQDiPrLGwTApe5GA6aTbGGGv7&#10;5D09Dj4VAcIuRgWZ92UspUsyMug6tiQO3sVWBn2QVSp1hc8AN4X8jaK+NJhzWMiwpHlGyfVwNwqW&#10;+3q79bddtJjhYHU5u3Wx6a+Varfq2QiEp9p/w//tlVbQG8LnS/gBcv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8FXwgAAANsAAAAPAAAAAAAAAAAAAAAAAJgCAABkcnMvZG93&#10;bnJldi54bWxQSwUGAAAAAAQABAD1AAAAhwMAAAAA&#10;" path="m2,l21,3r3,4l28,5,49,9r-1,6l26,11,24,7,19,9,,6,2,xe" strokecolor="#25221e" strokeweight="0">
                    <v:path arrowok="t" o:connecttype="custom" o:connectlocs="3,0;32,5;37,11;43,8;75,14;73,23;40,17;37,11;29,14;0,9;3,0" o:connectangles="0,0,0,0,0,0,0,0,0,0,0"/>
                  </v:shape>
                  <v:shape id="Freeform 1284" o:spid="_x0000_s1077" style="position:absolute;left:3506;top:589;width:139;height:66;visibility:visible;mso-wrap-style:square;v-text-anchor:top" coordsize="9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pQMcEA&#10;AADbAAAADwAAAGRycy9kb3ducmV2LnhtbERPS2vCQBC+C/0PyxS8lLqpz5K6ShEExZMPqL0N2TEJ&#10;ZmfT7Krx3zuHgseP7z2dt65SV2pC6dnARy8BRZx5W3Ju4LBfvn+CChHZYuWZDNwpwHz20pliav2N&#10;t3TdxVxJCIcUDRQx1qnWISvIYej5mli4k28cRoFNrm2DNwl3le4nyVg7LFkaCqxpUVB23l2clPwN&#10;/f6c/f6sKx8Hp/Hb5qj1xJjua/v9BSpSG5/if/fKGhjJevkiP0DP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6UDHBAAAA2wAAAA8AAAAAAAAAAAAAAAAAmAIAAGRycy9kb3du&#10;cmV2LnhtbFBLBQYAAAAABAAEAPUAAACGAwAAAAA=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    <v:path arrowok="t" o:connecttype="custom" o:connectlocs="139,20;128,29;124,32;124,34;122,34;120,35;120,35;120,35;119,35;119,37;114,38;110,38;68,38;43,54;22,61;19,57;6,48;3,38;43,20;68,18;82,17;99,9;107,5;114,0;139,20" o:connectangles="0,0,0,0,0,0,0,0,0,0,0,0,0,0,0,0,0,0,0,0,0,0,0,0,0"/>
                  </v:shape>
                  <v:shape id="Freeform 1285" o:spid="_x0000_s1078" style="position:absolute;left:3648;top:542;width:227;height:267;visibility:visible;mso-wrap-style:square;v-text-anchor:top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nnS8QA&#10;AADbAAAADwAAAGRycy9kb3ducmV2LnhtbESPQUsDMRSE70L/Q3gFL2KzW7TYtWlpBcGbWNv7Y/Pc&#10;bN28LJvXNvvvjSB4HGbmG2a1Sb5TFxpiG9hAOStAEdfBttwYOHy+3j+BioJssQtMBkaKsFlPblZY&#10;2XDlD7rspVEZwrFCA06kr7SOtSOPcRZ64ux9hcGjZDk02g54zXDf6XlRLLTHlvOCw55eHNXf+7M3&#10;cEqn5V25k/fDgzsuxvlxOaatGHM7TdtnUEJJ/sN/7Tdr4LGE3y/5B+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Z50vEAAAA2wAAAA8AAAAAAAAAAAAAAAAAmAIAAGRycy9k&#10;b3ducmV2LnhtbFBLBQYAAAAABAAEAPUAAACJAwAAAAA=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    <v:path arrowok="t" o:connecttype="custom" o:connectlocs="128,40;187,52;221,73;210,140;196,185;201,190;202,191;205,193;208,196;212,199;215,202;213,213;208,218;202,219;187,245;182,256;181,258;178,261;176,261;173,264;168,265;164,267;154,265;154,265;154,265;145,265;141,264;136,264;131,259;131,252;141,247;147,245;148,245;162,241;173,227;165,187;131,131;56,102;15,93;6,86;32,54" o:connectangles="0,0,0,0,0,0,0,0,0,0,0,0,0,0,0,0,0,0,0,0,0,0,0,0,0,0,0,0,0,0,0,0,0,0,0,0,0,0,0,0,0"/>
                  </v:shape>
                  <v:shape id="Freeform 1286" o:spid="_x0000_s1079" style="position:absolute;left:3681;top:512;width:51;height:84;visibility:visible;mso-wrap-style:square;v-text-anchor:top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XG8cA&#10;AADbAAAADwAAAGRycy9kb3ducmV2LnhtbESP3UrDQBSE7wt9h+UI3ojZGLFo2m0QoSpIK1ZBcnea&#10;Pean2bMhuybx7V1B6OUwM98wq2wyrRiod7VlBVdRDIK4sLrmUsHH++byFoTzyBpby6Tghxxk6/ls&#10;ham2I7/RsPelCBB2KSqovO9SKV1RkUEX2Y44eF+2N+iD7EupexwD3LQyieOFNFhzWKiwo4eKiuP+&#10;2yi4ftKPh9cm/9wMiX4Z82a7u6A7pc7PpvslCE+TP4X/289awU0Cf1/CD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TlxvHAAAA2wAAAA8AAAAAAAAAAAAAAAAAmAIAAGRy&#10;cy9kb3ducmV2LnhtbFBLBQYAAAAABAAEAPUAAACMAwAAAAA=&#10;" path="m25,4v5,10,8,16,2,28c26,35,15,46,12,46v-1,,-6,3,-7,4c,55,6,48,6,42,6,38,14,26,17,23v1,-1,4,-10,4,-11c21,10,20,6,22,5,24,4,25,,25,4xe" strokecolor="#25221e" strokeweight="0">
                    <v:path arrowok="t" o:connecttype="custom" o:connectlocs="39,6;42,49;19,70;8,76;9,64;26,35;32,18;34,8;39,6" o:connectangles="0,0,0,0,0,0,0,0,0"/>
                  </v:shape>
                  <v:shape id="Freeform 1287" o:spid="_x0000_s1080" style="position:absolute;left:3658;top:530;width:55;height:52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3zwsIA&#10;AADbAAAADwAAAGRycy9kb3ducmV2LnhtbESPT4vCMBTE78J+h/AEbzZVWZGuUcqCIF5k/XN/NG/b&#10;avNSkmirn36zIHgcZuY3zHLdm0bcyfnasoJJkoIgLqyuuVRwOm7GCxA+IGtsLJOCB3lYrz4GS8y0&#10;7fiH7odQighhn6GCKoQ2k9IXFRn0iW2Jo/drncEQpSuldthFuGnkNE3n0mDNcaHClr4rKq6Hm1HQ&#10;XDv9DBO33eX9Y59S/jwvdhelRsM+/wIRqA/v8Ku91Qo+Z/D/Jf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TfPCwgAAANsAAAAPAAAAAAAAAAAAAAAAAJgCAABkcnMvZG93&#10;bnJldi54bWxQSwUGAAAAAAQABAD1AAAAhwMAAAAA&#10;" path="m34,v,11,2,16,-5,24c25,27,19,33,13,33v-3,,-6,1,-9,1c,33,,32,3,31v3,-2,7,-6,9,-6c16,23,19,11,22,11v1,,4,-5,7,-7c30,4,34,3,34,xe" strokecolor="#25221e" strokeweight="0">
                    <v:path arrowok="t" o:connecttype="custom" o:connectlocs="52,0;44,37;20,50;6,52;5,47;18,38;34,17;44,6;52,0" o:connectangles="0,0,0,0,0,0,0,0,0"/>
                  </v:shape>
                  <v:shape id="Freeform 1288" o:spid="_x0000_s1081" style="position:absolute;left:3675;top:479;width:49;height:94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9gMEA&#10;AADbAAAADwAAAGRycy9kb3ducmV2LnhtbESPzarCMBSE9xd8h3AEd9dU0atUo4gg6tIf0OWhObbV&#10;5qQ2qda3N4Jwl8PMfMNM540pxIMql1tW0OtGIIgTq3NOFRwPq98xCOeRNRaWScGLHMxnrZ8pxto+&#10;eUePvU9FgLCLUUHmfRlL6ZKMDLquLYmDd7GVQR9klUpd4TPATSH7UfQnDeYcFjIsaZlRctvXRkFx&#10;jbDZvtb1aX1fci3Po9N9PFKq024WExCeGv8f/rY3WsFwAJ8v4Q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qPYDBAAAA2wAAAA8AAAAAAAAAAAAAAAAAmAIAAGRycy9kb3du&#10;cmV2LnhtbFBLBQYAAAAABAAEAPUAAACGAwAAAAA=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    <v:path arrowok="t" o:connecttype="custom" o:connectlocs="40,0;49,23;47,45;26,66;14,74;9,80;6,88;5,94;0,85;0,63;3,57;18,45;37,28;38,14;40,0" o:connectangles="0,0,0,0,0,0,0,0,0,0,0,0,0,0,0"/>
                  </v:shape>
                  <v:shape id="Freeform 1289" o:spid="_x0000_s1082" style="position:absolute;left:3596;top:495;width:51;height:109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bWsIA&#10;AADbAAAADwAAAGRycy9kb3ducmV2LnhtbESPX2vCQBDE34V+h2MLvumdASWknmILpX31D8HHJbdN&#10;grm9kNtq/PZeoeDjMDO/Ydbb0XfqSkNsA1tYzA0o4iq4lmsLp+PnLAcVBdlhF5gs3CnCdvMyWWPh&#10;wo33dD1IrRKEY4EWGpG+0DpWDXmM89ATJ+8nDB4lyaHWbsBbgvtOZ8astMeW00KDPX00VF0Ov95C&#10;vr/32fvpS8pFGc5jnpmVdMba6eu4ewMlNMoz/N/+dhaWS/j7kn6A3j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FtawgAAANsAAAAPAAAAAAAAAAAAAAAAAJgCAABkcnMvZG93&#10;bnJldi54bWxQSwUGAAAAAAQABAD1AAAAhwMAAAAA&#10;" path="m7,8c5,13,,15,,21,,37,6,39,14,50v2,4,6,6,6,12c20,71,30,58,30,56,30,42,33,40,23,29,19,26,16,20,12,16,9,13,7,,7,8xe" strokecolor="#25221e" strokeweight="0">
                    <v:path arrowok="t" o:connecttype="custom" o:connectlocs="11,12;0,32;22,77;31,95;46,86;36,45;19,25;11,12" o:connectangles="0,0,0,0,0,0,0,0"/>
                  </v:shape>
                </v:group>
                <v:shape id="Freeform 1290" o:spid="_x0000_s1083" style="position:absolute;left:1784;top:635;width:273;height:577;visibility:visible;mso-wrap-style:square;v-text-anchor:top" coordsize="2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EwMMA&#10;AADbAAAADwAAAGRycy9kb3ducmV2LnhtbESPQWsCMRSE74X+h/AK3jSrVCurUYpY1IOFWi/eHpvX&#10;bHDzsmziuv57Iwg9DjPzDTNfdq4SLTXBelYwHGQgiAuvLRsFx9+v/hREiMgaK8+k4EYBlovXlznm&#10;2l/5h9pDNCJBOOSooIyxzqUMRUkOw8DXxMn7843DmGRjpG7wmuCukqMsm0iHltNCiTWtSirOh4tT&#10;QBu/+7DD911rV8Z87/l8OVVrpXpv3ecMRKQu/oef7a1WMJ7A40v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OEwMMAAADbAAAADwAAAAAAAAAAAAAAAACYAgAAZHJzL2Rv&#10;d25yZXYueG1sUEsFBgAAAAAEAAQA9QAAAIgDAAAAAA==&#10;" path="m21,c14,3,,12,,22,,36,8,38,13,49v2,3,2,10,3,10c19,59,24,48,24,46,28,35,15,34,15,22v,-6,1,-7,3,-11c19,10,20,8,21,7,21,6,22,,21,xe" strokecolor="#25221e" strokeweight="0">
                  <v:path arrowok="t" o:connecttype="custom" o:connectlocs="20479,0;0,21547;12677,47991;15603,57785;23404,45053;14628,21547;17553,10773;20479,6856;20479,0" o:connectangles="0,0,0,0,0,0,0,0,0"/>
                </v:shape>
                <v:shape id="Freeform 1291" o:spid="_x0000_s1084" style="position:absolute;left:2178;top:908;width:215;height:127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KLMQA&#10;AADbAAAADwAAAGRycy9kb3ducmV2LnhtbESPUUvDMBSF3wf+h3AFX8aWKqyO2nSIIPjksBPEt2tz&#10;11STm9DEtf57Iwh7PJxzvsOpd7Oz4kRjHDwruF4XIIg7rwfuFbweHldbEDEha7SeScEPRdg1F4sa&#10;K+0nfqFTm3qRIRwrVGBSCpWUsTPkMK59IM7e0Y8OU5ZjL/WIU4Y7K2+KopQOB84LBgM9GOq+2m+n&#10;4M2X++OHfZddO4Uy2MOyMJ/PSl1dzvd3IBLN6Rz+bz9pBZtb+PuSf4B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bSizEAAAA2wAAAA8AAAAAAAAAAAAAAAAAmAIAAGRycy9k&#10;b3ducmV2LnhtbFBLBQYAAAAABAAEAPUAAACJAwAAAAA=&#10;" path="m,4c2,1,7,,9,v3,,10,,11,3c21,5,22,8,20,9v-1,2,-2,4,-5,4c9,13,,10,,4xe" strokecolor="#25221e" strokeweight="0">
                  <v:path arrowok="t" o:connecttype="custom" o:connectlocs="0,3908;8832,0;19627,2931;19627,8792;14720,12700;0,3908" o:connectangles="0,0,0,0,0,0"/>
                </v:shape>
                <v:shape id="Freeform 1292" o:spid="_x0000_s1085" style="position:absolute;left:1949;top:857;width:229;height:139;visibility:visible;mso-wrap-style:square;v-text-anchor:top" coordsize="2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fDz78A&#10;AADbAAAADwAAAGRycy9kb3ducmV2LnhtbERPTWuDQBC9F/oflin0VtcGWoJ1E0IaobdQzSW3qTtR&#10;iTsrzlbtv+8eAjk+3ne+XVyvJhql82zgNUlBEdfedtwYOFXFyxqUBGSLvWcy8EcC283jQ46Z9TN/&#10;01SGRsUQlgwNtCEMmdZSt+RQEj8QR+7iR4chwrHRdsQ5hrter9L0XTvsODa0ONC+pfpa/joDc/F5&#10;FPGT/MyX9Ly30ld4KIx5flp2H6ACLeEuvrm/rIG3ODZ+iT9Ab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x8PPvwAAANsAAAAPAAAAAAAAAAAAAAAAAJgCAABkcnMvZG93bnJl&#10;di54bWxQSwUGAAAAAAQABAD1AAAAhAMAAAAA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    </v:shape>
                <v:shape id="Freeform 1293" o:spid="_x0000_s1086" style="position:absolute;left:1987;top:577;width:540;height:165;visibility:visible;mso-wrap-style:square;v-text-anchor:top" coordsize="5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5Ll8QA&#10;AADbAAAADwAAAGRycy9kb3ducmV2LnhtbESP3WoCMRSE74W+QzgF7zRboaJbsyJKoYgUtJXeHjZn&#10;f+jmJE1Sd337RhB6OczMN8xqPZhOXMiH1rKCp2kGgri0uuVawefH62QBIkRkjZ1lUnClAOviYbTC&#10;XNuej3Q5xVokCIccFTQxulzKUDZkMEytI05eZb3BmKSvpfbYJ7jp5CzL5tJgy2mhQUfbhsrv069R&#10;0C3Lr3f947bV9bw7H/ah9m7TKzV+HDYvICIN8T98b79pBc9LuH1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OS5fEAAAA2wAAAA8AAAAAAAAAAAAAAAAAmAIAAGRycy9k&#10;b3ducmV2LnhtbFBLBQYAAAAABAAEAPUAAACJAwAAAAA=&#10;" path="m,l20,3,39,6r16,5l55,17c37,11,18,7,,6l,xe" strokecolor="#25221e" strokeweight="0">
                  <v:path arrowok="t" o:connecttype="custom" o:connectlocs="0,0;19627,2914;38273,5827;53975,10683;53975,16510;0,5827;0,0" o:connectangles="0,0,0,0,0,0,0"/>
                </v:shape>
                <v:shape id="Freeform 1294" o:spid="_x0000_s1087" style="position:absolute;left:2108;top:965;width:108;height:70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EFsMA&#10;AADbAAAADwAAAGRycy9kb3ducmV2LnhtbERPz2vCMBS+D/Y/hDfYbaZzKKMai3QIHgRZtyHeHs2z&#10;rTYvNYm2+tcvh8GOH9/veTaYVlzJ+caygtdRAoK4tLrhSsH31+rlHYQPyBpby6TgRh6yxePDHFNt&#10;e/6kaxEqEUPYp6igDqFLpfRlTQb9yHbEkTtYZzBE6CqpHfYx3LRynCRTabDh2FBjR3lN5am4GAX8&#10;Rm73U5h8c75v+30y2R8/NhOlnp+G5QxEoCH8i//ca61gGtfH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qEFsMAAADbAAAADwAAAAAAAAAAAAAAAACYAgAAZHJzL2Rv&#10;d25yZXYueG1sUEsFBgAAAAAEAAQA9QAAAIgDAAAAAA==&#10;" path="m,3c,4,3,7,5,7v1,,2,,2,c8,7,9,7,10,6v,,1,-1,1,-1l7,,,3xe" strokecolor="#25221e" strokeweight="0">
                  <v:path arrowok="t" o:connecttype="custom" o:connectlocs="0,2994;4907,6985;6870,6985;9814,5987;10795,4989;6870,0;0,2994" o:connectangles="0,0,0,0,0,0,0"/>
                </v:shape>
                <v:shape id="Freeform 1295" o:spid="_x0000_s1088" style="position:absolute;left:2952;top:2686;width:197;height:108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+y5sEA&#10;AADbAAAADwAAAGRycy9kb3ducmV2LnhtbESP0YrCMBRE3xf8h3AF39a0IiJdo4ggiiCo3Q+4NNe2&#10;trkpTbT1740g+DjMzBlmsepNLR7UutKygngcgSDOrC45V/Cfbn/nIJxH1lhbJgVPcrBaDn4WmGjb&#10;8ZkeF5+LAGGXoILC+yaR0mUFGXRj2xAH72pbgz7INpe6xS7ATS0nUTSTBksOCwU2tCkoqy53o+C4&#10;xvjK8W03PezLw65Lq/TUV0qNhv36D4Sn3n/Dn/ZeK5jF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/subBAAAA2wAAAA8AAAAAAAAAAAAAAAAAmAIAAGRycy9kb3du&#10;cmV2LnhtbFBLBQYAAAAABAAEAPUAAACGAwAAAAA=&#10;" path="m,11c,10,,9,1,8l4,9v,1,,1,,2l,11xm1,8c1,7,2,6,3,5l5,7c4,8,4,8,4,9l1,8xm3,5c4,5,5,4,6,4l7,6c6,7,5,7,5,7l3,5xm7,6l20,,7,6,6,5,7,6xm6,4c7,3,8,3,8,3r,3c8,6,8,6,7,6l6,4xe" fillcolor="#25221e" stroked="f">
    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    <o:lock v:ext="edit" verticies="t"/>
                </v:shape>
                <v:shape id="Freeform 1296" o:spid="_x0000_s1089" style="position:absolute;left:3041;top:2743;width:57;height:5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97nsYA&#10;AADbAAAADwAAAGRycy9kb3ducmV2LnhtbESPQWvCQBSE74L/YXlCb7oxB4nRVVpBWtp40Bb1+Mi+&#10;JqHZt2l2o7G/visUehxm5htmue5NLS7UusqygukkAkGcW11xoeDjfTtOQDiPrLG2TApu5GC9Gg6W&#10;mGp75T1dDr4QAcIuRQWl900qpctLMugmtiEO3qdtDfog20LqFq8BbmoZR9FMGqw4LJTY0Kak/OvQ&#10;GQXm+5Rlmx/z9Nodn3dv526XzOO5Ug+j/nEBwlPv/8N/7RetYBbD/Uv4AX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97nsYAAADbAAAADwAAAAAAAAAAAAAAAACYAgAAZHJz&#10;L2Rvd25yZXYueG1sUEsFBgAAAAAEAAQA9QAAAIsDAAAAAA==&#10;" path="m,6v,,,,,l3,6v,,,,,l,6xm,6c,5,,5,,5r3,c3,5,3,6,3,6l,6xm,5c,4,,4,1,3l4,4c4,5,3,5,3,5l,5xm1,3v,,,,,l4,4v,,,,,l1,3xm1,3r,l2,3,1,3xm1,3c1,2,2,1,3,1l4,4v,,,,,l1,3xm3,1c4,,5,,6,r,3c6,3,5,3,4,4l3,1xe" fillcolor="#25221e" stroked="f">
    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</w:p>
    <w:p w:rsidR="0072412A" w:rsidRDefault="0072412A" w:rsidP="00443D34">
      <w:pPr>
        <w:pStyle w:val="2"/>
        <w:keepNext w:val="0"/>
        <w:widowControl w:val="0"/>
        <w:suppressAutoHyphens/>
        <w:spacing w:before="120"/>
        <w:rPr>
          <w:rFonts w:ascii="Times New Roman" w:hAnsi="Times New Roman"/>
          <w:spacing w:val="40"/>
          <w:sz w:val="28"/>
          <w:szCs w:val="28"/>
        </w:rPr>
      </w:pPr>
    </w:p>
    <w:p w:rsidR="0072412A" w:rsidRDefault="0072412A" w:rsidP="00443D34">
      <w:pPr>
        <w:pStyle w:val="2"/>
        <w:keepNext w:val="0"/>
        <w:widowControl w:val="0"/>
        <w:suppressAutoHyphens/>
        <w:spacing w:before="120"/>
        <w:rPr>
          <w:rFonts w:ascii="Times New Roman" w:hAnsi="Times New Roman"/>
          <w:spacing w:val="40"/>
          <w:sz w:val="28"/>
          <w:szCs w:val="28"/>
        </w:rPr>
      </w:pPr>
    </w:p>
    <w:p w:rsidR="00D93D43" w:rsidRDefault="00D93D43" w:rsidP="00443D34">
      <w:pPr>
        <w:pStyle w:val="2"/>
        <w:keepNext w:val="0"/>
        <w:widowControl w:val="0"/>
        <w:suppressAutoHyphens/>
        <w:spacing w:before="120"/>
        <w:rPr>
          <w:rFonts w:ascii="Times New Roman" w:hAnsi="Times New Roman"/>
          <w:spacing w:val="40"/>
          <w:sz w:val="28"/>
          <w:szCs w:val="28"/>
        </w:rPr>
      </w:pPr>
      <w:r w:rsidRPr="00A14384">
        <w:rPr>
          <w:rFonts w:ascii="Times New Roman" w:hAnsi="Times New Roman"/>
          <w:spacing w:val="40"/>
          <w:sz w:val="28"/>
          <w:szCs w:val="28"/>
        </w:rPr>
        <w:t>АДМИНИСТРАЦИЯ ОКРУГА МУРОМ</w:t>
      </w:r>
    </w:p>
    <w:p w:rsidR="00D93D43" w:rsidRPr="00A14384" w:rsidRDefault="00D93D43" w:rsidP="00443D34">
      <w:pPr>
        <w:pStyle w:val="2"/>
        <w:keepNext w:val="0"/>
        <w:widowControl w:val="0"/>
        <w:suppressAutoHyphens/>
        <w:spacing w:before="120"/>
        <w:rPr>
          <w:rFonts w:ascii="Times New Roman" w:hAnsi="Times New Roman"/>
          <w:spacing w:val="40"/>
          <w:sz w:val="28"/>
          <w:szCs w:val="28"/>
        </w:rPr>
      </w:pPr>
      <w:r w:rsidRPr="00A14384">
        <w:rPr>
          <w:rFonts w:ascii="Times New Roman" w:hAnsi="Times New Roman"/>
          <w:spacing w:val="40"/>
          <w:sz w:val="28"/>
          <w:szCs w:val="28"/>
        </w:rPr>
        <w:t>ВЛАДИМИРСКОЙ ОБЛАСТИ</w:t>
      </w:r>
    </w:p>
    <w:p w:rsidR="00D93D43" w:rsidRPr="00AC6D19" w:rsidRDefault="00D93D43" w:rsidP="00443D34">
      <w:pPr>
        <w:pStyle w:val="2"/>
        <w:keepNext w:val="0"/>
        <w:widowControl w:val="0"/>
        <w:suppressAutoHyphens/>
        <w:spacing w:before="120" w:after="120"/>
        <w:rPr>
          <w:rFonts w:ascii="Times New Roman" w:hAnsi="Times New Roman"/>
          <w:spacing w:val="40"/>
          <w:sz w:val="36"/>
          <w:szCs w:val="36"/>
        </w:rPr>
      </w:pPr>
      <w:r w:rsidRPr="00AC6D19">
        <w:rPr>
          <w:rFonts w:ascii="Times New Roman" w:hAnsi="Times New Roman"/>
        </w:rPr>
        <w:t>ПОСТАНОВЛЕНИЕ</w:t>
      </w:r>
    </w:p>
    <w:p w:rsidR="00D93D43" w:rsidRDefault="00D93D43" w:rsidP="00443D34">
      <w:pPr>
        <w:widowControl w:val="0"/>
        <w:suppressAutoHyphens/>
      </w:pPr>
    </w:p>
    <w:p w:rsidR="00402ACA" w:rsidRPr="00BC7B0A" w:rsidRDefault="0082462A" w:rsidP="00443D34">
      <w:pPr>
        <w:widowControl w:val="0"/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18.09.2015</w:t>
      </w:r>
      <w:r w:rsidR="00BC7B0A" w:rsidRPr="00BC7B0A">
        <w:rPr>
          <w:b/>
          <w:sz w:val="28"/>
          <w:szCs w:val="28"/>
        </w:rPr>
        <w:t xml:space="preserve">  </w:t>
      </w:r>
      <w:r w:rsidR="00D93D43" w:rsidRPr="00BC7B0A">
        <w:rPr>
          <w:b/>
          <w:sz w:val="28"/>
          <w:szCs w:val="28"/>
        </w:rPr>
        <w:t xml:space="preserve">                                                                                           </w:t>
      </w:r>
      <w:r w:rsidR="007437CF">
        <w:rPr>
          <w:b/>
          <w:sz w:val="28"/>
          <w:szCs w:val="28"/>
        </w:rPr>
        <w:t xml:space="preserve">      </w:t>
      </w:r>
      <w:r w:rsidR="00BC7B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1815</w:t>
      </w:r>
      <w:bookmarkStart w:id="0" w:name="_GoBack"/>
      <w:bookmarkEnd w:id="0"/>
      <w:r w:rsidR="00402ACA" w:rsidRPr="00BC7B0A">
        <w:rPr>
          <w:b/>
          <w:noProof w:val="0"/>
          <w:sz w:val="28"/>
          <w:szCs w:val="28"/>
        </w:rPr>
        <w:t xml:space="preserve">                                                                 </w:t>
      </w:r>
    </w:p>
    <w:p w:rsidR="00D30E71" w:rsidRDefault="00D30E71" w:rsidP="00443D34">
      <w:pPr>
        <w:widowControl w:val="0"/>
        <w:suppressAutoHyphens/>
        <w:jc w:val="both"/>
        <w:rPr>
          <w:i/>
          <w:noProof w:val="0"/>
          <w:sz w:val="24"/>
          <w:szCs w:val="24"/>
        </w:rPr>
      </w:pPr>
    </w:p>
    <w:p w:rsidR="00F6408C" w:rsidRDefault="00F6408C" w:rsidP="00443D34">
      <w:pPr>
        <w:widowControl w:val="0"/>
        <w:suppressAutoHyphens/>
        <w:ind w:right="4818"/>
        <w:jc w:val="both"/>
        <w:rPr>
          <w:i/>
          <w:noProof w:val="0"/>
          <w:sz w:val="24"/>
          <w:szCs w:val="24"/>
        </w:rPr>
      </w:pPr>
    </w:p>
    <w:p w:rsidR="00031B44" w:rsidRDefault="00031B44" w:rsidP="00031B44">
      <w:pPr>
        <w:ind w:right="5669"/>
        <w:jc w:val="both"/>
        <w:rPr>
          <w:noProof w:val="0"/>
          <w:sz w:val="24"/>
        </w:rPr>
      </w:pPr>
      <w:r>
        <w:rPr>
          <w:i/>
          <w:sz w:val="24"/>
          <w:szCs w:val="24"/>
        </w:rPr>
        <w:t>О внесении изменений в постановление администрации округа Муром от 26.11.2010 года № 2667 «О поддержании в постоянной готовности к использованию технических систем управления и объектов гражданской обороны»</w:t>
      </w:r>
    </w:p>
    <w:p w:rsidR="005D5E98" w:rsidRDefault="005D5E98" w:rsidP="00443D34">
      <w:pPr>
        <w:widowControl w:val="0"/>
        <w:suppressAutoHyphens/>
        <w:spacing w:before="120"/>
        <w:ind w:firstLine="567"/>
        <w:jc w:val="both"/>
        <w:rPr>
          <w:noProof w:val="0"/>
          <w:sz w:val="28"/>
          <w:szCs w:val="28"/>
        </w:rPr>
      </w:pPr>
    </w:p>
    <w:p w:rsidR="0066377C" w:rsidRPr="00872D85" w:rsidRDefault="00031B44" w:rsidP="00443D34">
      <w:pPr>
        <w:widowControl w:val="0"/>
        <w:suppressAutoHyphens/>
        <w:ind w:firstLine="567"/>
        <w:jc w:val="both"/>
        <w:rPr>
          <w:noProof w:val="0"/>
          <w:sz w:val="28"/>
          <w:szCs w:val="28"/>
        </w:rPr>
      </w:pPr>
      <w:r>
        <w:rPr>
          <w:sz w:val="28"/>
          <w:szCs w:val="28"/>
        </w:rPr>
        <w:t xml:space="preserve">Во исполнение Постановления администрации Владимирской области от 18.08.2015 года №805 «О внесении изменений в постановление Губернатора Владимирской области от 05.10.2010 № 1073  «О </w:t>
      </w:r>
      <w:r w:rsidR="0017561E" w:rsidRPr="0017561E">
        <w:rPr>
          <w:sz w:val="28"/>
          <w:szCs w:val="28"/>
        </w:rPr>
        <w:t xml:space="preserve"> поддержании в постоянной готовности к использованию технических систем управления и объектов гражданской обороны</w:t>
      </w:r>
      <w:r w:rsidRPr="0017561E">
        <w:rPr>
          <w:sz w:val="28"/>
          <w:szCs w:val="28"/>
        </w:rPr>
        <w:t>»</w:t>
      </w:r>
      <w:r w:rsidR="00EB2D9F" w:rsidRPr="00872D85">
        <w:rPr>
          <w:color w:val="000000"/>
          <w:sz w:val="28"/>
          <w:szCs w:val="28"/>
        </w:rPr>
        <w:t>,</w:t>
      </w:r>
    </w:p>
    <w:p w:rsidR="00402ACA" w:rsidRDefault="008F5920" w:rsidP="00443D34">
      <w:pPr>
        <w:widowControl w:val="0"/>
        <w:suppressAutoHyphens/>
        <w:spacing w:before="120"/>
        <w:ind w:firstLine="440"/>
        <w:jc w:val="both"/>
        <w:rPr>
          <w:b/>
          <w:i/>
          <w:noProof w:val="0"/>
          <w:sz w:val="10"/>
          <w:szCs w:val="10"/>
        </w:rPr>
      </w:pPr>
      <w:r>
        <w:rPr>
          <w:noProof w:val="0"/>
          <w:sz w:val="28"/>
        </w:rPr>
        <w:t xml:space="preserve">  </w:t>
      </w:r>
      <w:r w:rsidR="00611E8F">
        <w:rPr>
          <w:b/>
          <w:i/>
          <w:noProof w:val="0"/>
          <w:sz w:val="28"/>
        </w:rPr>
        <w:t xml:space="preserve">п </w:t>
      </w:r>
      <w:r w:rsidR="00402ACA">
        <w:rPr>
          <w:b/>
          <w:i/>
          <w:noProof w:val="0"/>
          <w:sz w:val="28"/>
        </w:rPr>
        <w:t>о</w:t>
      </w:r>
      <w:r w:rsidR="004A1BCF">
        <w:rPr>
          <w:b/>
          <w:i/>
          <w:noProof w:val="0"/>
          <w:sz w:val="28"/>
        </w:rPr>
        <w:t xml:space="preserve"> </w:t>
      </w:r>
      <w:r w:rsidR="00402ACA">
        <w:rPr>
          <w:b/>
          <w:i/>
          <w:noProof w:val="0"/>
          <w:sz w:val="28"/>
        </w:rPr>
        <w:t>с</w:t>
      </w:r>
      <w:r w:rsidR="004A1BCF">
        <w:rPr>
          <w:b/>
          <w:i/>
          <w:noProof w:val="0"/>
          <w:sz w:val="28"/>
        </w:rPr>
        <w:t xml:space="preserve"> </w:t>
      </w:r>
      <w:r w:rsidR="00402ACA">
        <w:rPr>
          <w:b/>
          <w:i/>
          <w:noProof w:val="0"/>
          <w:sz w:val="28"/>
        </w:rPr>
        <w:t>т</w:t>
      </w:r>
      <w:r w:rsidR="004A1BCF">
        <w:rPr>
          <w:b/>
          <w:i/>
          <w:noProof w:val="0"/>
          <w:sz w:val="28"/>
        </w:rPr>
        <w:t xml:space="preserve"> </w:t>
      </w:r>
      <w:r w:rsidR="00402ACA">
        <w:rPr>
          <w:b/>
          <w:i/>
          <w:noProof w:val="0"/>
          <w:sz w:val="28"/>
        </w:rPr>
        <w:t>а</w:t>
      </w:r>
      <w:r w:rsidR="004A1BCF">
        <w:rPr>
          <w:b/>
          <w:i/>
          <w:noProof w:val="0"/>
          <w:sz w:val="28"/>
        </w:rPr>
        <w:t xml:space="preserve"> </w:t>
      </w:r>
      <w:r w:rsidR="00402ACA">
        <w:rPr>
          <w:b/>
          <w:i/>
          <w:noProof w:val="0"/>
          <w:sz w:val="28"/>
        </w:rPr>
        <w:t>н</w:t>
      </w:r>
      <w:r w:rsidR="004A1BCF">
        <w:rPr>
          <w:b/>
          <w:i/>
          <w:noProof w:val="0"/>
          <w:sz w:val="28"/>
        </w:rPr>
        <w:t xml:space="preserve"> </w:t>
      </w:r>
      <w:r w:rsidR="00402ACA">
        <w:rPr>
          <w:b/>
          <w:i/>
          <w:noProof w:val="0"/>
          <w:sz w:val="28"/>
        </w:rPr>
        <w:t>о</w:t>
      </w:r>
      <w:r w:rsidR="004A1BCF">
        <w:rPr>
          <w:b/>
          <w:i/>
          <w:noProof w:val="0"/>
          <w:sz w:val="28"/>
        </w:rPr>
        <w:t xml:space="preserve"> </w:t>
      </w:r>
      <w:r w:rsidR="00402ACA">
        <w:rPr>
          <w:b/>
          <w:i/>
          <w:noProof w:val="0"/>
          <w:sz w:val="28"/>
        </w:rPr>
        <w:t>в</w:t>
      </w:r>
      <w:r w:rsidR="004A1BCF">
        <w:rPr>
          <w:b/>
          <w:i/>
          <w:noProof w:val="0"/>
          <w:sz w:val="28"/>
        </w:rPr>
        <w:t xml:space="preserve"> </w:t>
      </w:r>
      <w:r w:rsidR="00402ACA">
        <w:rPr>
          <w:b/>
          <w:i/>
          <w:noProof w:val="0"/>
          <w:sz w:val="28"/>
        </w:rPr>
        <w:t>л</w:t>
      </w:r>
      <w:r w:rsidR="004A1BCF">
        <w:rPr>
          <w:b/>
          <w:i/>
          <w:noProof w:val="0"/>
          <w:sz w:val="28"/>
        </w:rPr>
        <w:t xml:space="preserve"> </w:t>
      </w:r>
      <w:r w:rsidR="00402ACA">
        <w:rPr>
          <w:b/>
          <w:i/>
          <w:noProof w:val="0"/>
          <w:sz w:val="28"/>
        </w:rPr>
        <w:t>я</w:t>
      </w:r>
      <w:r w:rsidR="004A1BCF">
        <w:rPr>
          <w:b/>
          <w:i/>
          <w:noProof w:val="0"/>
          <w:sz w:val="28"/>
        </w:rPr>
        <w:t xml:space="preserve"> </w:t>
      </w:r>
      <w:r w:rsidR="00402ACA">
        <w:rPr>
          <w:b/>
          <w:i/>
          <w:noProof w:val="0"/>
          <w:sz w:val="28"/>
        </w:rPr>
        <w:t>ю:</w:t>
      </w:r>
    </w:p>
    <w:p w:rsidR="00445C3D" w:rsidRDefault="00445C3D" w:rsidP="00031B44">
      <w:pPr>
        <w:widowControl w:val="0"/>
        <w:suppressAutoHyphens/>
        <w:jc w:val="both"/>
        <w:rPr>
          <w:sz w:val="28"/>
          <w:szCs w:val="28"/>
        </w:rPr>
      </w:pPr>
    </w:p>
    <w:p w:rsidR="00AF279C" w:rsidRDefault="00AF279C" w:rsidP="00031B44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2D9F" w:rsidRPr="00AF279C">
        <w:rPr>
          <w:sz w:val="28"/>
          <w:szCs w:val="28"/>
        </w:rPr>
        <w:t xml:space="preserve">1. </w:t>
      </w:r>
      <w:r w:rsidR="0017561E">
        <w:rPr>
          <w:sz w:val="28"/>
          <w:szCs w:val="28"/>
        </w:rPr>
        <w:t>В</w:t>
      </w:r>
      <w:r w:rsidR="00031B44">
        <w:rPr>
          <w:sz w:val="28"/>
          <w:szCs w:val="28"/>
        </w:rPr>
        <w:t xml:space="preserve">нести </w:t>
      </w:r>
      <w:r w:rsidR="00BB77D1">
        <w:rPr>
          <w:sz w:val="28"/>
          <w:szCs w:val="28"/>
        </w:rPr>
        <w:t>в п</w:t>
      </w:r>
      <w:r w:rsidR="00031B44">
        <w:rPr>
          <w:sz w:val="28"/>
          <w:szCs w:val="28"/>
        </w:rPr>
        <w:t>остановлени</w:t>
      </w:r>
      <w:r w:rsidR="00BB77D1">
        <w:rPr>
          <w:sz w:val="28"/>
          <w:szCs w:val="28"/>
        </w:rPr>
        <w:t>е</w:t>
      </w:r>
      <w:r w:rsidR="00031B44">
        <w:rPr>
          <w:sz w:val="28"/>
          <w:szCs w:val="28"/>
        </w:rPr>
        <w:t xml:space="preserve"> </w:t>
      </w:r>
      <w:r w:rsidR="0017561E">
        <w:rPr>
          <w:sz w:val="28"/>
          <w:szCs w:val="28"/>
        </w:rPr>
        <w:t xml:space="preserve">администрации округа Муром от 26.10.2010 года № 2667 «О </w:t>
      </w:r>
      <w:r w:rsidR="0017561E" w:rsidRPr="0017561E">
        <w:rPr>
          <w:sz w:val="28"/>
          <w:szCs w:val="28"/>
        </w:rPr>
        <w:t xml:space="preserve"> поддержании в постоянной готовности к использованию технических систем управления и объектов гражданской обороны</w:t>
      </w:r>
      <w:r w:rsidR="0017561E">
        <w:rPr>
          <w:sz w:val="28"/>
          <w:szCs w:val="28"/>
        </w:rPr>
        <w:t>» следующие изменения:</w:t>
      </w:r>
    </w:p>
    <w:p w:rsidR="00445C3D" w:rsidRDefault="0017561E" w:rsidP="0017561E">
      <w:pPr>
        <w:widowControl w:val="0"/>
        <w:suppressAutoHyphens/>
        <w:ind w:firstLine="993"/>
        <w:jc w:val="both"/>
        <w:rPr>
          <w:sz w:val="28"/>
          <w:szCs w:val="28"/>
        </w:rPr>
      </w:pPr>
      <w:r w:rsidRPr="0017561E">
        <w:rPr>
          <w:sz w:val="28"/>
          <w:szCs w:val="28"/>
        </w:rPr>
        <w:t xml:space="preserve">1.1 </w:t>
      </w:r>
      <w:r w:rsidR="00BB77D1">
        <w:rPr>
          <w:sz w:val="28"/>
          <w:szCs w:val="28"/>
        </w:rPr>
        <w:t xml:space="preserve"> приложение  №1 Постановления администрации округа Муром от 26.10.2010 года № 2667 «О </w:t>
      </w:r>
      <w:r w:rsidR="00BB77D1" w:rsidRPr="0017561E">
        <w:rPr>
          <w:sz w:val="28"/>
          <w:szCs w:val="28"/>
        </w:rPr>
        <w:t xml:space="preserve"> поддержании в постоянной готовности к использованию технических систем управления и объектов гражданской обороны</w:t>
      </w:r>
      <w:r w:rsidR="00BB77D1">
        <w:rPr>
          <w:sz w:val="28"/>
          <w:szCs w:val="28"/>
        </w:rPr>
        <w:t xml:space="preserve">», пункт </w:t>
      </w:r>
      <w:r w:rsidR="00A02D63">
        <w:rPr>
          <w:sz w:val="28"/>
          <w:szCs w:val="28"/>
        </w:rPr>
        <w:t>8</w:t>
      </w:r>
      <w:r w:rsidR="00BB77D1">
        <w:rPr>
          <w:sz w:val="28"/>
          <w:szCs w:val="28"/>
        </w:rPr>
        <w:t xml:space="preserve"> изложить в следующей редакции:</w:t>
      </w:r>
    </w:p>
    <w:p w:rsidR="0017561E" w:rsidRDefault="00BB77D1" w:rsidP="0017561E">
      <w:pPr>
        <w:widowControl w:val="0"/>
        <w:suppressAutoHyphens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A02D63">
        <w:rPr>
          <w:sz w:val="28"/>
          <w:szCs w:val="28"/>
        </w:rPr>
        <w:t>8</w:t>
      </w:r>
      <w:r w:rsidR="003D663F">
        <w:rPr>
          <w:sz w:val="28"/>
          <w:szCs w:val="28"/>
        </w:rPr>
        <w:t>.</w:t>
      </w:r>
      <w:r>
        <w:rPr>
          <w:sz w:val="28"/>
          <w:szCs w:val="28"/>
        </w:rPr>
        <w:t xml:space="preserve">Решение на задействование  технических систем управления </w:t>
      </w:r>
      <w:r w:rsidR="00445C3D">
        <w:rPr>
          <w:sz w:val="28"/>
          <w:szCs w:val="28"/>
        </w:rPr>
        <w:t xml:space="preserve">и объектов ГО принимает: </w:t>
      </w:r>
    </w:p>
    <w:p w:rsidR="00445C3D" w:rsidRDefault="00445C3D" w:rsidP="0017561E">
      <w:pPr>
        <w:widowControl w:val="0"/>
        <w:suppressAutoHyphens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региональном уровне –Губернатор Владимирской области, в его отсутствие –первый заместитель Губернатора Владимирской области  по развитию инфраструктуры, ЖКХ и энергетики-председатель комиссии администрации Владимирской области по предупреждению и ликвидации чрезвычайных ситуаций и обеспечению пожарной безопасности (далее КЧС и ОПБ);</w:t>
      </w:r>
    </w:p>
    <w:p w:rsidR="00445C3D" w:rsidRDefault="00445C3D" w:rsidP="00445C3D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на муниципальном уровне –Глава администрации округа Муром, в его отсутствие Первый заместитель Главы администрации округа Муром</w:t>
      </w:r>
      <w:r w:rsidR="008E5F4A">
        <w:rPr>
          <w:sz w:val="28"/>
          <w:szCs w:val="28"/>
        </w:rPr>
        <w:t xml:space="preserve"> по ЖКХ</w:t>
      </w:r>
      <w:r>
        <w:rPr>
          <w:sz w:val="28"/>
          <w:szCs w:val="28"/>
        </w:rPr>
        <w:t>, начальник УЖКХ –председатель КЧС и ОПБ округа Муром;</w:t>
      </w:r>
    </w:p>
    <w:p w:rsidR="00445C3D" w:rsidRDefault="00445C3D" w:rsidP="00445C3D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объектовом уровне –руководитель объекта с последующим докладом в единую дежурно-диспетчерскую службу МКУ «Управление по делам ГО и ЧС округа Муром»</w:t>
      </w:r>
    </w:p>
    <w:p w:rsidR="00445C3D" w:rsidRDefault="00445C3D" w:rsidP="00445C3D">
      <w:pPr>
        <w:widowControl w:val="0"/>
        <w:suppressAutoHyphens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1.2 пункт 9 изложить в следующей редакции:</w:t>
      </w:r>
    </w:p>
    <w:p w:rsidR="00445C3D" w:rsidRDefault="003D663F" w:rsidP="00445C3D">
      <w:pPr>
        <w:widowControl w:val="0"/>
        <w:suppressAutoHyphens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«9.Поддержание в постоянной готовности технических средств систем управления и объектов ГО достигается проверкой их работоспособности:</w:t>
      </w:r>
    </w:p>
    <w:p w:rsidR="003D663F" w:rsidRDefault="0072412A" w:rsidP="00445C3D">
      <w:pPr>
        <w:widowControl w:val="0"/>
        <w:suppressAutoHyphens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3D663F">
        <w:rPr>
          <w:sz w:val="28"/>
          <w:szCs w:val="28"/>
        </w:rPr>
        <w:t xml:space="preserve">жемесячно каждый третий понедельник месяца с 14.00 до 14.30 проводится проверка  готовности с осуществлением перехвата вещания  радиоканалов «Радио Росии», «Маяк» и сети проводного радиовещания, при этом сирены, уличные громкоговорители не задействуются, перехват телевизионных </w:t>
      </w:r>
      <w:r>
        <w:rPr>
          <w:sz w:val="28"/>
          <w:szCs w:val="28"/>
        </w:rPr>
        <w:t xml:space="preserve">каналов </w:t>
      </w:r>
      <w:r w:rsidR="0085239C">
        <w:rPr>
          <w:sz w:val="28"/>
          <w:szCs w:val="28"/>
        </w:rPr>
        <w:t xml:space="preserve">и </w:t>
      </w:r>
      <w:r>
        <w:rPr>
          <w:sz w:val="28"/>
          <w:szCs w:val="28"/>
        </w:rPr>
        <w:t>УКВ р</w:t>
      </w:r>
      <w:r w:rsidR="008E5F4A">
        <w:rPr>
          <w:sz w:val="28"/>
          <w:szCs w:val="28"/>
        </w:rPr>
        <w:t>ади</w:t>
      </w:r>
      <w:r>
        <w:rPr>
          <w:sz w:val="28"/>
          <w:szCs w:val="28"/>
        </w:rPr>
        <w:t>овещания не осуществляется;</w:t>
      </w:r>
    </w:p>
    <w:p w:rsidR="0072412A" w:rsidRDefault="0072412A" w:rsidP="00445C3D">
      <w:pPr>
        <w:widowControl w:val="0"/>
        <w:suppressAutoHyphens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ежеквартально, каждый третий понедельник первого месяца квартала с 11.00 до 11.10 проводится техническая проверка готовности с перехватом сетей УКВ радиовещания и телевещания с передачей проверочного речевого сообщения, при этом сирены не задействуются;</w:t>
      </w:r>
    </w:p>
    <w:p w:rsidR="0072412A" w:rsidRDefault="0072412A" w:rsidP="00445C3D">
      <w:pPr>
        <w:widowControl w:val="0"/>
        <w:suppressAutoHyphens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ежегодно, каждый третий понедельник мая, с 14.00 до 14.30 проводится комплексная проверка системы оповещения  округа Муром с задействованием всех технических средств системы оповещения при участии представителей телерадиокомпаний.</w:t>
      </w:r>
      <w:r w:rsidR="00A02D63">
        <w:rPr>
          <w:sz w:val="28"/>
          <w:szCs w:val="28"/>
        </w:rPr>
        <w:t xml:space="preserve"> </w:t>
      </w:r>
    </w:p>
    <w:p w:rsidR="00BB77D1" w:rsidRDefault="0072412A" w:rsidP="0017561E">
      <w:pPr>
        <w:widowControl w:val="0"/>
        <w:suppressAutoHyphens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проверки оформляются актом проверки.</w:t>
      </w:r>
    </w:p>
    <w:p w:rsidR="00A02D63" w:rsidRPr="0017561E" w:rsidRDefault="00A02D63" w:rsidP="0017561E">
      <w:pPr>
        <w:widowControl w:val="0"/>
        <w:suppressAutoHyphens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Эксплуатационно-техническое обслуживание организуется МКУ «Управление по делам ГО и ЧС округа Муром»  на договорных условиях</w:t>
      </w:r>
      <w:r w:rsidR="0085239C">
        <w:rPr>
          <w:sz w:val="28"/>
          <w:szCs w:val="28"/>
        </w:rPr>
        <w:t xml:space="preserve"> со специализированными организ</w:t>
      </w:r>
      <w:r w:rsidR="00383892">
        <w:rPr>
          <w:sz w:val="28"/>
          <w:szCs w:val="28"/>
        </w:rPr>
        <w:t>а</w:t>
      </w:r>
      <w:r w:rsidR="0085239C">
        <w:rPr>
          <w:sz w:val="28"/>
          <w:szCs w:val="28"/>
        </w:rPr>
        <w:t>циями</w:t>
      </w:r>
      <w:r>
        <w:rPr>
          <w:sz w:val="28"/>
          <w:szCs w:val="28"/>
        </w:rPr>
        <w:t>.»</w:t>
      </w:r>
    </w:p>
    <w:p w:rsidR="006859D1" w:rsidRDefault="00031B44" w:rsidP="00443D34">
      <w:pPr>
        <w:widowControl w:val="0"/>
        <w:suppressAutoHyphens/>
        <w:ind w:firstLine="567"/>
        <w:jc w:val="both"/>
        <w:rPr>
          <w:noProof w:val="0"/>
          <w:sz w:val="28"/>
        </w:rPr>
      </w:pPr>
      <w:r>
        <w:rPr>
          <w:noProof w:val="0"/>
          <w:sz w:val="28"/>
        </w:rPr>
        <w:t>2</w:t>
      </w:r>
      <w:r w:rsidR="00A40C99">
        <w:rPr>
          <w:noProof w:val="0"/>
          <w:sz w:val="28"/>
        </w:rPr>
        <w:t xml:space="preserve">. </w:t>
      </w:r>
      <w:r w:rsidR="00402ACA" w:rsidRPr="004F32F4">
        <w:rPr>
          <w:noProof w:val="0"/>
          <w:sz w:val="28"/>
        </w:rPr>
        <w:t xml:space="preserve">Контроль </w:t>
      </w:r>
      <w:r w:rsidR="00FA1707">
        <w:rPr>
          <w:noProof w:val="0"/>
          <w:sz w:val="28"/>
        </w:rPr>
        <w:t xml:space="preserve"> </w:t>
      </w:r>
      <w:r w:rsidR="00B679DA">
        <w:rPr>
          <w:noProof w:val="0"/>
          <w:sz w:val="28"/>
        </w:rPr>
        <w:t xml:space="preserve">за </w:t>
      </w:r>
      <w:r w:rsidR="00344212">
        <w:rPr>
          <w:noProof w:val="0"/>
          <w:sz w:val="28"/>
        </w:rPr>
        <w:t xml:space="preserve">  </w:t>
      </w:r>
      <w:r w:rsidR="00B679DA">
        <w:rPr>
          <w:noProof w:val="0"/>
          <w:sz w:val="28"/>
        </w:rPr>
        <w:t>ис</w:t>
      </w:r>
      <w:r w:rsidR="00402ACA" w:rsidRPr="004F32F4">
        <w:rPr>
          <w:noProof w:val="0"/>
          <w:sz w:val="28"/>
        </w:rPr>
        <w:t xml:space="preserve">полнением </w:t>
      </w:r>
      <w:r w:rsidR="00344212">
        <w:rPr>
          <w:noProof w:val="0"/>
          <w:sz w:val="28"/>
        </w:rPr>
        <w:t xml:space="preserve">  </w:t>
      </w:r>
      <w:r w:rsidR="00402ACA" w:rsidRPr="004F32F4">
        <w:rPr>
          <w:noProof w:val="0"/>
          <w:sz w:val="28"/>
        </w:rPr>
        <w:t>настоящего</w:t>
      </w:r>
      <w:r w:rsidR="00344212">
        <w:rPr>
          <w:noProof w:val="0"/>
          <w:sz w:val="28"/>
        </w:rPr>
        <w:t xml:space="preserve">  </w:t>
      </w:r>
      <w:r w:rsidR="00402ACA" w:rsidRPr="004F32F4">
        <w:rPr>
          <w:noProof w:val="0"/>
          <w:sz w:val="28"/>
        </w:rPr>
        <w:t xml:space="preserve"> постановления возложить на</w:t>
      </w:r>
      <w:r w:rsidR="006859D1" w:rsidRPr="006859D1">
        <w:rPr>
          <w:noProof w:val="0"/>
          <w:sz w:val="28"/>
        </w:rPr>
        <w:t xml:space="preserve"> </w:t>
      </w:r>
      <w:r w:rsidR="00D21648">
        <w:rPr>
          <w:noProof w:val="0"/>
          <w:sz w:val="28"/>
        </w:rPr>
        <w:t xml:space="preserve">первого </w:t>
      </w:r>
      <w:r w:rsidR="006859D1">
        <w:rPr>
          <w:noProof w:val="0"/>
          <w:sz w:val="28"/>
        </w:rPr>
        <w:t>заместителя Главы администрации округа</w:t>
      </w:r>
      <w:r w:rsidR="00EA7069">
        <w:rPr>
          <w:noProof w:val="0"/>
          <w:sz w:val="28"/>
        </w:rPr>
        <w:t xml:space="preserve"> Муром</w:t>
      </w:r>
      <w:r w:rsidR="00A53ABA">
        <w:rPr>
          <w:noProof w:val="0"/>
          <w:sz w:val="28"/>
        </w:rPr>
        <w:t xml:space="preserve"> по ЖКХ, начальника у</w:t>
      </w:r>
      <w:r w:rsidR="006859D1">
        <w:rPr>
          <w:noProof w:val="0"/>
          <w:sz w:val="28"/>
        </w:rPr>
        <w:t xml:space="preserve">правления ЖКХ </w:t>
      </w:r>
      <w:r w:rsidR="00EA7069">
        <w:rPr>
          <w:noProof w:val="0"/>
          <w:sz w:val="28"/>
        </w:rPr>
        <w:t xml:space="preserve"> </w:t>
      </w:r>
      <w:r w:rsidR="00164CA7">
        <w:rPr>
          <w:noProof w:val="0"/>
          <w:sz w:val="28"/>
        </w:rPr>
        <w:t>И.</w:t>
      </w:r>
      <w:r w:rsidR="006859D1">
        <w:rPr>
          <w:noProof w:val="0"/>
          <w:sz w:val="28"/>
        </w:rPr>
        <w:t>К. Федурина.</w:t>
      </w:r>
    </w:p>
    <w:p w:rsidR="002C432F" w:rsidRPr="00A0477C" w:rsidRDefault="003959B2" w:rsidP="00443D34">
      <w:pPr>
        <w:widowControl w:val="0"/>
        <w:suppressAutoHyphens/>
        <w:jc w:val="both"/>
        <w:rPr>
          <w:noProof w:val="0"/>
          <w:sz w:val="28"/>
          <w:szCs w:val="28"/>
        </w:rPr>
      </w:pPr>
      <w:r>
        <w:rPr>
          <w:sz w:val="28"/>
        </w:rPr>
        <w:t xml:space="preserve">       </w:t>
      </w:r>
      <w:r w:rsidR="00AB400A">
        <w:rPr>
          <w:sz w:val="28"/>
        </w:rPr>
        <w:t xml:space="preserve"> </w:t>
      </w:r>
      <w:r w:rsidR="00031B44">
        <w:rPr>
          <w:sz w:val="28"/>
        </w:rPr>
        <w:t>3</w:t>
      </w:r>
      <w:r w:rsidR="002C432F">
        <w:rPr>
          <w:noProof w:val="0"/>
          <w:sz w:val="28"/>
          <w:szCs w:val="28"/>
        </w:rPr>
        <w:t xml:space="preserve">. </w:t>
      </w:r>
      <w:r w:rsidR="002C432F" w:rsidRPr="00A0477C">
        <w:rPr>
          <w:noProof w:val="0"/>
          <w:sz w:val="28"/>
          <w:szCs w:val="28"/>
        </w:rPr>
        <w:t>Постановление вступает в силу со дня его подписания и подлежит   официальному опубликованию в средствах массовой информации.</w:t>
      </w:r>
    </w:p>
    <w:p w:rsidR="002C432F" w:rsidRPr="00A0477C" w:rsidRDefault="002C432F" w:rsidP="00443D34">
      <w:pPr>
        <w:widowControl w:val="0"/>
        <w:suppressAutoHyphens/>
        <w:jc w:val="both"/>
        <w:rPr>
          <w:noProof w:val="0"/>
          <w:sz w:val="28"/>
          <w:szCs w:val="28"/>
        </w:rPr>
      </w:pPr>
    </w:p>
    <w:p w:rsidR="002C432F" w:rsidRPr="00A0477C" w:rsidRDefault="002C432F" w:rsidP="00443D34">
      <w:pPr>
        <w:widowControl w:val="0"/>
        <w:suppressAutoHyphens/>
        <w:jc w:val="both"/>
        <w:rPr>
          <w:noProof w:val="0"/>
          <w:sz w:val="28"/>
          <w:szCs w:val="28"/>
        </w:rPr>
      </w:pPr>
    </w:p>
    <w:p w:rsidR="002C432F" w:rsidRPr="00A0477C" w:rsidRDefault="002C432F" w:rsidP="00443D34">
      <w:pPr>
        <w:widowControl w:val="0"/>
        <w:suppressAutoHyphens/>
        <w:jc w:val="both"/>
        <w:rPr>
          <w:noProof w:val="0"/>
          <w:sz w:val="28"/>
          <w:szCs w:val="28"/>
        </w:rPr>
      </w:pPr>
      <w:r w:rsidRPr="00A0477C">
        <w:rPr>
          <w:noProof w:val="0"/>
          <w:sz w:val="28"/>
          <w:szCs w:val="28"/>
        </w:rPr>
        <w:t xml:space="preserve">          Глава округа                                                                            Е. Е. Рычков</w:t>
      </w:r>
    </w:p>
    <w:p w:rsidR="002C432F" w:rsidRPr="00A0477C" w:rsidRDefault="002C432F" w:rsidP="00443D34">
      <w:pPr>
        <w:widowControl w:val="0"/>
        <w:suppressAutoHyphens/>
        <w:spacing w:before="120"/>
        <w:jc w:val="both"/>
        <w:rPr>
          <w:noProof w:val="0"/>
          <w:sz w:val="28"/>
          <w:szCs w:val="28"/>
        </w:rPr>
      </w:pPr>
    </w:p>
    <w:p w:rsidR="002C432F" w:rsidRDefault="002C432F" w:rsidP="00443D34">
      <w:pPr>
        <w:widowControl w:val="0"/>
        <w:suppressAutoHyphens/>
        <w:ind w:firstLine="5954"/>
        <w:rPr>
          <w:sz w:val="24"/>
          <w:szCs w:val="24"/>
        </w:rPr>
      </w:pPr>
    </w:p>
    <w:p w:rsidR="00031B44" w:rsidRDefault="00031B44" w:rsidP="00443D34">
      <w:pPr>
        <w:widowControl w:val="0"/>
        <w:suppressAutoHyphens/>
        <w:ind w:firstLine="5954"/>
        <w:rPr>
          <w:sz w:val="24"/>
          <w:szCs w:val="24"/>
        </w:rPr>
      </w:pPr>
    </w:p>
    <w:p w:rsidR="00031B44" w:rsidRDefault="00031B44" w:rsidP="00443D34">
      <w:pPr>
        <w:widowControl w:val="0"/>
        <w:suppressAutoHyphens/>
        <w:ind w:firstLine="5954"/>
        <w:rPr>
          <w:sz w:val="24"/>
          <w:szCs w:val="24"/>
        </w:rPr>
      </w:pPr>
    </w:p>
    <w:p w:rsidR="00031B44" w:rsidRDefault="00031B44" w:rsidP="00443D34">
      <w:pPr>
        <w:widowControl w:val="0"/>
        <w:suppressAutoHyphens/>
        <w:ind w:firstLine="5954"/>
        <w:rPr>
          <w:sz w:val="24"/>
          <w:szCs w:val="24"/>
        </w:rPr>
      </w:pPr>
    </w:p>
    <w:p w:rsidR="00031B44" w:rsidRDefault="00031B44" w:rsidP="00443D34">
      <w:pPr>
        <w:widowControl w:val="0"/>
        <w:suppressAutoHyphens/>
        <w:ind w:firstLine="5954"/>
        <w:rPr>
          <w:sz w:val="24"/>
          <w:szCs w:val="24"/>
        </w:rPr>
      </w:pPr>
    </w:p>
    <w:p w:rsidR="00031B44" w:rsidRDefault="00031B44" w:rsidP="00443D34">
      <w:pPr>
        <w:widowControl w:val="0"/>
        <w:suppressAutoHyphens/>
        <w:ind w:firstLine="5954"/>
        <w:rPr>
          <w:sz w:val="24"/>
          <w:szCs w:val="24"/>
        </w:rPr>
      </w:pPr>
    </w:p>
    <w:p w:rsidR="00031B44" w:rsidRDefault="00031B44" w:rsidP="00443D34">
      <w:pPr>
        <w:widowControl w:val="0"/>
        <w:suppressAutoHyphens/>
        <w:ind w:firstLine="5954"/>
        <w:rPr>
          <w:sz w:val="24"/>
          <w:szCs w:val="24"/>
        </w:rPr>
      </w:pPr>
    </w:p>
    <w:p w:rsidR="00031B44" w:rsidRDefault="00031B44" w:rsidP="00443D34">
      <w:pPr>
        <w:widowControl w:val="0"/>
        <w:suppressAutoHyphens/>
        <w:ind w:firstLine="5954"/>
        <w:rPr>
          <w:sz w:val="24"/>
          <w:szCs w:val="24"/>
        </w:rPr>
      </w:pPr>
    </w:p>
    <w:p w:rsidR="0072412A" w:rsidRDefault="0072412A" w:rsidP="00443D34">
      <w:pPr>
        <w:widowControl w:val="0"/>
        <w:suppressAutoHyphens/>
        <w:ind w:firstLine="5954"/>
        <w:rPr>
          <w:sz w:val="24"/>
          <w:szCs w:val="24"/>
        </w:rPr>
      </w:pPr>
    </w:p>
    <w:p w:rsidR="0072412A" w:rsidRDefault="0072412A" w:rsidP="00443D34">
      <w:pPr>
        <w:widowControl w:val="0"/>
        <w:suppressAutoHyphens/>
        <w:ind w:firstLine="5954"/>
        <w:rPr>
          <w:sz w:val="24"/>
          <w:szCs w:val="24"/>
        </w:rPr>
      </w:pPr>
    </w:p>
    <w:p w:rsidR="0072412A" w:rsidRDefault="0072412A" w:rsidP="00443D34">
      <w:pPr>
        <w:widowControl w:val="0"/>
        <w:suppressAutoHyphens/>
        <w:ind w:firstLine="5954"/>
        <w:rPr>
          <w:sz w:val="24"/>
          <w:szCs w:val="24"/>
        </w:rPr>
      </w:pPr>
    </w:p>
    <w:p w:rsidR="0072412A" w:rsidRDefault="0072412A" w:rsidP="00443D34">
      <w:pPr>
        <w:widowControl w:val="0"/>
        <w:suppressAutoHyphens/>
        <w:ind w:firstLine="5954"/>
        <w:rPr>
          <w:sz w:val="24"/>
          <w:szCs w:val="24"/>
        </w:rPr>
      </w:pPr>
    </w:p>
    <w:p w:rsidR="0072412A" w:rsidRDefault="0072412A" w:rsidP="00443D34">
      <w:pPr>
        <w:widowControl w:val="0"/>
        <w:suppressAutoHyphens/>
        <w:ind w:firstLine="5954"/>
        <w:rPr>
          <w:sz w:val="24"/>
          <w:szCs w:val="24"/>
        </w:rPr>
      </w:pPr>
    </w:p>
    <w:p w:rsidR="0072412A" w:rsidRDefault="0072412A" w:rsidP="00443D34">
      <w:pPr>
        <w:widowControl w:val="0"/>
        <w:suppressAutoHyphens/>
        <w:ind w:firstLine="5954"/>
        <w:rPr>
          <w:sz w:val="24"/>
          <w:szCs w:val="24"/>
        </w:rPr>
      </w:pPr>
    </w:p>
    <w:p w:rsidR="0072412A" w:rsidRDefault="0072412A" w:rsidP="00443D34">
      <w:pPr>
        <w:widowControl w:val="0"/>
        <w:suppressAutoHyphens/>
        <w:ind w:firstLine="5954"/>
        <w:rPr>
          <w:sz w:val="24"/>
          <w:szCs w:val="24"/>
        </w:rPr>
      </w:pPr>
    </w:p>
    <w:p w:rsidR="0072412A" w:rsidRDefault="0072412A" w:rsidP="00443D34">
      <w:pPr>
        <w:widowControl w:val="0"/>
        <w:suppressAutoHyphens/>
        <w:ind w:firstLine="5954"/>
        <w:rPr>
          <w:sz w:val="24"/>
          <w:szCs w:val="24"/>
        </w:rPr>
      </w:pPr>
    </w:p>
    <w:p w:rsidR="0072412A" w:rsidRDefault="0072412A" w:rsidP="00443D34">
      <w:pPr>
        <w:widowControl w:val="0"/>
        <w:suppressAutoHyphens/>
        <w:ind w:firstLine="5954"/>
        <w:rPr>
          <w:sz w:val="24"/>
          <w:szCs w:val="24"/>
        </w:rPr>
      </w:pPr>
    </w:p>
    <w:p w:rsidR="0072412A" w:rsidRDefault="0072412A" w:rsidP="00443D34">
      <w:pPr>
        <w:widowControl w:val="0"/>
        <w:suppressAutoHyphens/>
        <w:ind w:firstLine="5954"/>
        <w:rPr>
          <w:sz w:val="24"/>
          <w:szCs w:val="24"/>
        </w:rPr>
      </w:pPr>
    </w:p>
    <w:p w:rsidR="0072412A" w:rsidRDefault="0072412A" w:rsidP="00443D34">
      <w:pPr>
        <w:widowControl w:val="0"/>
        <w:suppressAutoHyphens/>
        <w:ind w:firstLine="5954"/>
        <w:rPr>
          <w:sz w:val="24"/>
          <w:szCs w:val="24"/>
        </w:rPr>
      </w:pPr>
    </w:p>
    <w:p w:rsidR="0072412A" w:rsidRDefault="0072412A" w:rsidP="00443D34">
      <w:pPr>
        <w:widowControl w:val="0"/>
        <w:suppressAutoHyphens/>
        <w:ind w:firstLine="5954"/>
        <w:rPr>
          <w:sz w:val="24"/>
          <w:szCs w:val="24"/>
        </w:rPr>
      </w:pPr>
    </w:p>
    <w:p w:rsidR="00031B44" w:rsidRDefault="00031B44" w:rsidP="00443D34">
      <w:pPr>
        <w:widowControl w:val="0"/>
        <w:suppressAutoHyphens/>
        <w:ind w:firstLine="5954"/>
        <w:rPr>
          <w:sz w:val="24"/>
          <w:szCs w:val="24"/>
        </w:rPr>
      </w:pPr>
    </w:p>
    <w:p w:rsidR="00031B44" w:rsidRDefault="00031B44" w:rsidP="00443D34">
      <w:pPr>
        <w:widowControl w:val="0"/>
        <w:suppressAutoHyphens/>
        <w:ind w:firstLine="5954"/>
        <w:rPr>
          <w:sz w:val="24"/>
          <w:szCs w:val="24"/>
        </w:rPr>
      </w:pPr>
    </w:p>
    <w:p w:rsidR="00546CF9" w:rsidRDefault="00546CF9" w:rsidP="00443D34">
      <w:pPr>
        <w:widowControl w:val="0"/>
        <w:suppressAutoHyphens/>
        <w:ind w:firstLine="5954"/>
        <w:rPr>
          <w:sz w:val="24"/>
          <w:szCs w:val="24"/>
        </w:rPr>
      </w:pPr>
    </w:p>
    <w:p w:rsidR="00546CF9" w:rsidRDefault="00546CF9" w:rsidP="00443D34">
      <w:pPr>
        <w:widowControl w:val="0"/>
        <w:suppressAutoHyphens/>
        <w:ind w:firstLine="5954"/>
        <w:rPr>
          <w:sz w:val="24"/>
          <w:szCs w:val="24"/>
        </w:rPr>
      </w:pPr>
    </w:p>
    <w:p w:rsidR="00546CF9" w:rsidRDefault="00546CF9" w:rsidP="00443D34">
      <w:pPr>
        <w:widowControl w:val="0"/>
        <w:suppressAutoHyphens/>
        <w:ind w:firstLine="5954"/>
        <w:rPr>
          <w:sz w:val="24"/>
          <w:szCs w:val="24"/>
        </w:rPr>
      </w:pPr>
    </w:p>
    <w:p w:rsidR="00546CF9" w:rsidRDefault="00546CF9" w:rsidP="00443D34">
      <w:pPr>
        <w:widowControl w:val="0"/>
        <w:suppressAutoHyphens/>
        <w:ind w:firstLine="5954"/>
        <w:rPr>
          <w:sz w:val="24"/>
          <w:szCs w:val="24"/>
        </w:rPr>
      </w:pPr>
    </w:p>
    <w:p w:rsidR="00546CF9" w:rsidRDefault="00546CF9" w:rsidP="00443D34">
      <w:pPr>
        <w:widowControl w:val="0"/>
        <w:suppressAutoHyphens/>
        <w:ind w:firstLine="5954"/>
        <w:rPr>
          <w:sz w:val="24"/>
          <w:szCs w:val="24"/>
        </w:rPr>
      </w:pPr>
    </w:p>
    <w:p w:rsidR="00546CF9" w:rsidRDefault="00546CF9" w:rsidP="00443D34">
      <w:pPr>
        <w:widowControl w:val="0"/>
        <w:suppressAutoHyphens/>
        <w:ind w:firstLine="5954"/>
        <w:rPr>
          <w:sz w:val="24"/>
          <w:szCs w:val="24"/>
        </w:rPr>
      </w:pPr>
    </w:p>
    <w:p w:rsidR="00546CF9" w:rsidRDefault="00546CF9" w:rsidP="00443D34">
      <w:pPr>
        <w:widowControl w:val="0"/>
        <w:suppressAutoHyphens/>
        <w:ind w:firstLine="5954"/>
        <w:rPr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F85A39" w:rsidTr="006E317A">
        <w:tc>
          <w:tcPr>
            <w:tcW w:w="6237" w:type="dxa"/>
          </w:tcPr>
          <w:p w:rsidR="00F85A39" w:rsidRDefault="00443D34" w:rsidP="00443D34">
            <w:pPr>
              <w:pStyle w:val="10"/>
              <w:widowControl w:val="0"/>
              <w:suppressAutoHyphens/>
              <w:ind w:left="356"/>
              <w:rPr>
                <w:b/>
                <w:sz w:val="24"/>
                <w:u w:val="single"/>
              </w:rPr>
            </w:pPr>
            <w:r>
              <w:rPr>
                <w:sz w:val="24"/>
                <w:szCs w:val="24"/>
              </w:rPr>
              <w:br w:type="page"/>
            </w:r>
            <w:r w:rsidR="00F85A39">
              <w:rPr>
                <w:b/>
                <w:sz w:val="24"/>
                <w:u w:val="single"/>
              </w:rPr>
              <w:t>Готовил:</w:t>
            </w:r>
          </w:p>
        </w:tc>
        <w:tc>
          <w:tcPr>
            <w:tcW w:w="3402" w:type="dxa"/>
          </w:tcPr>
          <w:p w:rsidR="00F85A39" w:rsidRDefault="00F85A39" w:rsidP="00443D34">
            <w:pPr>
              <w:pStyle w:val="10"/>
              <w:widowControl w:val="0"/>
              <w:suppressAutoHyphens/>
              <w:ind w:left="709"/>
              <w:rPr>
                <w:sz w:val="24"/>
              </w:rPr>
            </w:pPr>
          </w:p>
        </w:tc>
      </w:tr>
      <w:tr w:rsidR="00F85A39" w:rsidTr="006E317A">
        <w:tc>
          <w:tcPr>
            <w:tcW w:w="6237" w:type="dxa"/>
          </w:tcPr>
          <w:p w:rsidR="00F85A39" w:rsidRDefault="00F85A39" w:rsidP="00443D34">
            <w:pPr>
              <w:pStyle w:val="10"/>
              <w:widowControl w:val="0"/>
              <w:suppressAutoHyphens/>
              <w:ind w:left="639"/>
              <w:rPr>
                <w:sz w:val="24"/>
              </w:rPr>
            </w:pPr>
            <w:r>
              <w:rPr>
                <w:sz w:val="24"/>
              </w:rPr>
              <w:t>Начальник Муниципального казенного учреждения «Управление по делам ГО и ЧС округа Муром»</w:t>
            </w:r>
          </w:p>
        </w:tc>
        <w:tc>
          <w:tcPr>
            <w:tcW w:w="3402" w:type="dxa"/>
          </w:tcPr>
          <w:p w:rsidR="00F85A39" w:rsidRDefault="00F85A39" w:rsidP="00443D34">
            <w:pPr>
              <w:pStyle w:val="10"/>
              <w:widowControl w:val="0"/>
              <w:suppressAutoHyphens/>
              <w:ind w:left="213"/>
              <w:jc w:val="right"/>
              <w:rPr>
                <w:sz w:val="24"/>
              </w:rPr>
            </w:pPr>
          </w:p>
          <w:p w:rsidR="00F85A39" w:rsidRPr="00BD2939" w:rsidRDefault="00F85A39" w:rsidP="00443D34">
            <w:pPr>
              <w:pStyle w:val="10"/>
              <w:widowControl w:val="0"/>
              <w:suppressAutoHyphens/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>В.И. Иванчук</w:t>
            </w:r>
          </w:p>
        </w:tc>
      </w:tr>
      <w:tr w:rsidR="00F85A39" w:rsidTr="006E317A">
        <w:tc>
          <w:tcPr>
            <w:tcW w:w="6237" w:type="dxa"/>
          </w:tcPr>
          <w:p w:rsidR="00F85A39" w:rsidRDefault="00F85A39" w:rsidP="00443D34">
            <w:pPr>
              <w:pStyle w:val="10"/>
              <w:widowControl w:val="0"/>
              <w:suppressAutoHyphens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Документы:</w:t>
            </w:r>
          </w:p>
        </w:tc>
        <w:tc>
          <w:tcPr>
            <w:tcW w:w="3402" w:type="dxa"/>
          </w:tcPr>
          <w:p w:rsidR="00F85A39" w:rsidRDefault="00F85A39" w:rsidP="00443D34">
            <w:pPr>
              <w:pStyle w:val="10"/>
              <w:widowControl w:val="0"/>
              <w:suppressAutoHyphens/>
              <w:ind w:left="213"/>
              <w:rPr>
                <w:sz w:val="24"/>
              </w:rPr>
            </w:pPr>
          </w:p>
        </w:tc>
      </w:tr>
      <w:tr w:rsidR="00F85A39" w:rsidRPr="00A94F3B" w:rsidTr="006E317A">
        <w:tc>
          <w:tcPr>
            <w:tcW w:w="6237" w:type="dxa"/>
          </w:tcPr>
          <w:p w:rsidR="00F85A39" w:rsidRPr="00A94F3B" w:rsidRDefault="00F85A39" w:rsidP="00443D34">
            <w:pPr>
              <w:widowControl w:val="0"/>
              <w:suppressAutoHyphens/>
              <w:ind w:left="639"/>
              <w:jc w:val="both"/>
              <w:rPr>
                <w:noProof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A39" w:rsidRPr="00A94F3B" w:rsidRDefault="00F85A39" w:rsidP="00443D34">
            <w:pPr>
              <w:pStyle w:val="10"/>
              <w:widowControl w:val="0"/>
              <w:suppressAutoHyphens/>
              <w:ind w:left="213"/>
              <w:jc w:val="right"/>
              <w:rPr>
                <w:sz w:val="24"/>
                <w:szCs w:val="24"/>
              </w:rPr>
            </w:pPr>
          </w:p>
        </w:tc>
      </w:tr>
      <w:tr w:rsidR="00F85A39" w:rsidTr="006E317A">
        <w:tc>
          <w:tcPr>
            <w:tcW w:w="6237" w:type="dxa"/>
          </w:tcPr>
          <w:p w:rsidR="00F85A39" w:rsidRDefault="00F85A39" w:rsidP="00443D34">
            <w:pPr>
              <w:pStyle w:val="10"/>
              <w:widowControl w:val="0"/>
              <w:suppressAutoHyphens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Согласовано:</w:t>
            </w:r>
          </w:p>
        </w:tc>
        <w:tc>
          <w:tcPr>
            <w:tcW w:w="3402" w:type="dxa"/>
          </w:tcPr>
          <w:p w:rsidR="00F85A39" w:rsidRDefault="00F85A39" w:rsidP="00443D34">
            <w:pPr>
              <w:pStyle w:val="10"/>
              <w:widowControl w:val="0"/>
              <w:suppressAutoHyphens/>
              <w:ind w:left="213"/>
              <w:rPr>
                <w:sz w:val="24"/>
              </w:rPr>
            </w:pPr>
          </w:p>
        </w:tc>
      </w:tr>
      <w:tr w:rsidR="00F85A39" w:rsidTr="006E317A">
        <w:trPr>
          <w:trHeight w:val="320"/>
        </w:trPr>
        <w:tc>
          <w:tcPr>
            <w:tcW w:w="6237" w:type="dxa"/>
          </w:tcPr>
          <w:p w:rsidR="00F85A39" w:rsidRDefault="00F85A39" w:rsidP="00443D34">
            <w:pPr>
              <w:pStyle w:val="10"/>
              <w:widowControl w:val="0"/>
              <w:suppressAutoHyphens/>
              <w:ind w:left="639"/>
              <w:rPr>
                <w:sz w:val="24"/>
              </w:rPr>
            </w:pPr>
            <w:r>
              <w:rPr>
                <w:sz w:val="24"/>
              </w:rPr>
              <w:t xml:space="preserve">Первый зам. Главы администрации округа Муром по ЖКХ, начальник управления ЖКХ </w:t>
            </w:r>
          </w:p>
        </w:tc>
        <w:tc>
          <w:tcPr>
            <w:tcW w:w="3402" w:type="dxa"/>
          </w:tcPr>
          <w:p w:rsidR="00F85A39" w:rsidRDefault="00F85A39" w:rsidP="00443D34">
            <w:pPr>
              <w:pStyle w:val="10"/>
              <w:widowControl w:val="0"/>
              <w:suppressAutoHyphens/>
              <w:ind w:left="213"/>
              <w:jc w:val="right"/>
              <w:rPr>
                <w:sz w:val="24"/>
              </w:rPr>
            </w:pPr>
          </w:p>
          <w:p w:rsidR="00F85A39" w:rsidRPr="00BD2939" w:rsidRDefault="00F85A39" w:rsidP="00443D34">
            <w:pPr>
              <w:pStyle w:val="10"/>
              <w:widowControl w:val="0"/>
              <w:suppressAutoHyphens/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>И.К. Федурин</w:t>
            </w:r>
          </w:p>
        </w:tc>
      </w:tr>
      <w:tr w:rsidR="00C173B7" w:rsidTr="006E317A">
        <w:trPr>
          <w:trHeight w:val="320"/>
        </w:trPr>
        <w:tc>
          <w:tcPr>
            <w:tcW w:w="6237" w:type="dxa"/>
          </w:tcPr>
          <w:p w:rsidR="00C173B7" w:rsidRDefault="00C173B7" w:rsidP="00443D34">
            <w:pPr>
              <w:pStyle w:val="10"/>
              <w:widowControl w:val="0"/>
              <w:suppressAutoHyphens/>
              <w:ind w:left="639"/>
              <w:rPr>
                <w:sz w:val="24"/>
              </w:rPr>
            </w:pPr>
          </w:p>
        </w:tc>
        <w:tc>
          <w:tcPr>
            <w:tcW w:w="3402" w:type="dxa"/>
          </w:tcPr>
          <w:p w:rsidR="00C173B7" w:rsidRDefault="00C173B7" w:rsidP="00443D34">
            <w:pPr>
              <w:pStyle w:val="10"/>
              <w:widowControl w:val="0"/>
              <w:suppressAutoHyphens/>
              <w:ind w:left="213"/>
              <w:jc w:val="right"/>
              <w:rPr>
                <w:sz w:val="24"/>
              </w:rPr>
            </w:pPr>
          </w:p>
        </w:tc>
      </w:tr>
      <w:tr w:rsidR="00F85A39" w:rsidTr="006E317A">
        <w:tc>
          <w:tcPr>
            <w:tcW w:w="6237" w:type="dxa"/>
          </w:tcPr>
          <w:p w:rsidR="00F85A39" w:rsidRDefault="00F85A39" w:rsidP="00443D34">
            <w:pPr>
              <w:pStyle w:val="10"/>
              <w:widowControl w:val="0"/>
              <w:suppressAutoHyphens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Завизировано:</w:t>
            </w:r>
          </w:p>
        </w:tc>
        <w:tc>
          <w:tcPr>
            <w:tcW w:w="3402" w:type="dxa"/>
          </w:tcPr>
          <w:p w:rsidR="00F85A39" w:rsidRDefault="00F85A39" w:rsidP="00443D34">
            <w:pPr>
              <w:pStyle w:val="10"/>
              <w:widowControl w:val="0"/>
              <w:suppressAutoHyphens/>
              <w:ind w:left="213"/>
              <w:rPr>
                <w:sz w:val="24"/>
              </w:rPr>
            </w:pPr>
          </w:p>
        </w:tc>
      </w:tr>
      <w:tr w:rsidR="00F85A39" w:rsidTr="006E317A">
        <w:tc>
          <w:tcPr>
            <w:tcW w:w="6237" w:type="dxa"/>
          </w:tcPr>
          <w:p w:rsidR="00F85A39" w:rsidRDefault="00F85A39" w:rsidP="00443D34">
            <w:pPr>
              <w:pStyle w:val="10"/>
              <w:widowControl w:val="0"/>
              <w:suppressAutoHyphens/>
              <w:ind w:left="639"/>
              <w:rPr>
                <w:sz w:val="24"/>
              </w:rPr>
            </w:pPr>
            <w:r>
              <w:rPr>
                <w:sz w:val="24"/>
              </w:rPr>
              <w:t>Начальник правового управления администрации округа Муром</w:t>
            </w:r>
          </w:p>
        </w:tc>
        <w:tc>
          <w:tcPr>
            <w:tcW w:w="3402" w:type="dxa"/>
          </w:tcPr>
          <w:p w:rsidR="00F85A39" w:rsidRDefault="00F85A39" w:rsidP="00443D34">
            <w:pPr>
              <w:pStyle w:val="10"/>
              <w:widowControl w:val="0"/>
              <w:suppressAutoHyphens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</w:p>
          <w:p w:rsidR="00F85A39" w:rsidRDefault="00F85A39" w:rsidP="00443D34">
            <w:pPr>
              <w:pStyle w:val="10"/>
              <w:widowControl w:val="0"/>
              <w:suppressAutoHyphens/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Д.А. Карпов</w:t>
            </w:r>
          </w:p>
        </w:tc>
      </w:tr>
    </w:tbl>
    <w:p w:rsidR="00F85A39" w:rsidRDefault="00F85A39" w:rsidP="00443D34">
      <w:pPr>
        <w:widowControl w:val="0"/>
        <w:suppressAutoHyphens/>
        <w:ind w:left="567" w:firstLine="708"/>
        <w:rPr>
          <w:noProof w:val="0"/>
        </w:rPr>
      </w:pPr>
    </w:p>
    <w:p w:rsidR="00F85A39" w:rsidRDefault="00F85A39" w:rsidP="00443D34">
      <w:pPr>
        <w:pStyle w:val="10"/>
        <w:widowControl w:val="0"/>
        <w:suppressAutoHyphens/>
        <w:rPr>
          <w:sz w:val="24"/>
        </w:rPr>
      </w:pPr>
      <w:r>
        <w:rPr>
          <w:sz w:val="24"/>
        </w:rPr>
        <w:t xml:space="preserve">       </w:t>
      </w:r>
      <w:r w:rsidRPr="00BD2939">
        <w:rPr>
          <w:b/>
          <w:sz w:val="24"/>
          <w:u w:val="single"/>
        </w:rPr>
        <w:t>Файл сдан</w:t>
      </w:r>
      <w:r>
        <w:rPr>
          <w:sz w:val="24"/>
        </w:rPr>
        <w:t xml:space="preserve">:   </w:t>
      </w:r>
    </w:p>
    <w:p w:rsidR="00BA3872" w:rsidRDefault="00BA3872" w:rsidP="00443D34">
      <w:pPr>
        <w:pStyle w:val="10"/>
        <w:widowControl w:val="0"/>
        <w:suppressAutoHyphens/>
        <w:ind w:firstLine="567"/>
        <w:rPr>
          <w:sz w:val="24"/>
        </w:rPr>
      </w:pPr>
      <w:r>
        <w:rPr>
          <w:sz w:val="24"/>
        </w:rPr>
        <w:t xml:space="preserve">   Ведущий специалист отдела делопроизводства </w:t>
      </w:r>
    </w:p>
    <w:p w:rsidR="00BA3872" w:rsidRDefault="00BA3872" w:rsidP="00443D34">
      <w:pPr>
        <w:pStyle w:val="10"/>
        <w:widowControl w:val="0"/>
        <w:suppressAutoHyphens/>
        <w:ind w:firstLine="567"/>
        <w:rPr>
          <w:sz w:val="24"/>
        </w:rPr>
      </w:pPr>
      <w:r>
        <w:rPr>
          <w:sz w:val="24"/>
        </w:rPr>
        <w:t xml:space="preserve">   МКУ округа Муром «Организационное управление»                     Е.В. Комиссарова                          </w:t>
      </w:r>
    </w:p>
    <w:p w:rsidR="00BA3872" w:rsidRDefault="00BA3872" w:rsidP="00443D34">
      <w:pPr>
        <w:widowControl w:val="0"/>
        <w:suppressAutoHyphens/>
        <w:ind w:left="993"/>
        <w:rPr>
          <w:noProof w:val="0"/>
        </w:rPr>
      </w:pPr>
    </w:p>
    <w:p w:rsidR="00F85A39" w:rsidRDefault="00F85A39" w:rsidP="00443D34">
      <w:pPr>
        <w:pStyle w:val="10"/>
        <w:widowControl w:val="0"/>
        <w:suppressAutoHyphens/>
      </w:pPr>
      <w:r w:rsidRPr="00CF7A85">
        <w:rPr>
          <w:sz w:val="24"/>
          <w:szCs w:val="24"/>
        </w:rPr>
        <w:t>Соответствие текста файла и  оригинала документа подтверждаю</w:t>
      </w:r>
      <w:r>
        <w:t xml:space="preserve">   _______________________</w:t>
      </w:r>
    </w:p>
    <w:p w:rsidR="00F85A39" w:rsidRDefault="00F85A39" w:rsidP="00443D34">
      <w:pPr>
        <w:pStyle w:val="10"/>
        <w:widowControl w:val="0"/>
        <w:suppressAutoHyphens/>
        <w:ind w:right="566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(подпись исполнителя)</w:t>
      </w:r>
    </w:p>
    <w:p w:rsidR="00F85A39" w:rsidRPr="00BD2939" w:rsidRDefault="00F85A39" w:rsidP="00443D34">
      <w:pPr>
        <w:widowControl w:val="0"/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Название </w:t>
      </w:r>
      <w:r w:rsidRPr="00BD2939">
        <w:rPr>
          <w:sz w:val="24"/>
          <w:szCs w:val="24"/>
        </w:rPr>
        <w:t xml:space="preserve"> файла документа: </w:t>
      </w:r>
    </w:p>
    <w:p w:rsidR="00F85A39" w:rsidRDefault="00F85A39" w:rsidP="00443D34">
      <w:pPr>
        <w:widowControl w:val="0"/>
        <w:suppressAutoHyphens/>
      </w:pPr>
    </w:p>
    <w:tbl>
      <w:tblPr>
        <w:tblW w:w="963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656"/>
      </w:tblGrid>
      <w:tr w:rsidR="00F85A39" w:rsidTr="00684BB5">
        <w:tc>
          <w:tcPr>
            <w:tcW w:w="2977" w:type="dxa"/>
          </w:tcPr>
          <w:p w:rsidR="00F85A39" w:rsidRDefault="00F85A39" w:rsidP="00443D34">
            <w:pPr>
              <w:pStyle w:val="10"/>
              <w:widowControl w:val="0"/>
              <w:suppressAutoHyphens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Разослать:</w:t>
            </w:r>
          </w:p>
        </w:tc>
        <w:tc>
          <w:tcPr>
            <w:tcW w:w="6656" w:type="dxa"/>
          </w:tcPr>
          <w:p w:rsidR="00F85A39" w:rsidRPr="00EC0873" w:rsidRDefault="00042E8B" w:rsidP="00443D34">
            <w:pPr>
              <w:pStyle w:val="10"/>
              <w:widowControl w:val="0"/>
              <w:suppressAutoHyphens/>
              <w:ind w:left="71"/>
              <w:jc w:val="both"/>
              <w:rPr>
                <w:sz w:val="24"/>
              </w:rPr>
            </w:pPr>
            <w:r w:rsidRPr="00EC0873">
              <w:rPr>
                <w:sz w:val="24"/>
              </w:rPr>
              <w:t>Администрация округа Муром, 1 экз.</w:t>
            </w:r>
            <w:r w:rsidR="00F85A39" w:rsidRPr="00EC0873">
              <w:rPr>
                <w:sz w:val="24"/>
              </w:rPr>
              <w:t xml:space="preserve">, </w:t>
            </w:r>
          </w:p>
          <w:p w:rsidR="00042E8B" w:rsidRPr="00EC0873" w:rsidRDefault="00042E8B" w:rsidP="00443D34">
            <w:pPr>
              <w:pStyle w:val="10"/>
              <w:widowControl w:val="0"/>
              <w:suppressAutoHyphens/>
              <w:ind w:left="71"/>
              <w:jc w:val="both"/>
              <w:rPr>
                <w:sz w:val="24"/>
              </w:rPr>
            </w:pPr>
            <w:r w:rsidRPr="00EC0873">
              <w:rPr>
                <w:sz w:val="24"/>
              </w:rPr>
              <w:t>Управление ЖКХ администрации округа Муром, 1 экз.</w:t>
            </w:r>
          </w:p>
          <w:p w:rsidR="0014707D" w:rsidRDefault="003B4F19" w:rsidP="00443D34">
            <w:pPr>
              <w:pStyle w:val="10"/>
              <w:widowControl w:val="0"/>
              <w:suppressAutoHyphens/>
              <w:ind w:left="71"/>
              <w:jc w:val="both"/>
              <w:rPr>
                <w:sz w:val="24"/>
              </w:rPr>
            </w:pPr>
            <w:r w:rsidRPr="00EC0873">
              <w:rPr>
                <w:sz w:val="24"/>
              </w:rPr>
              <w:t>М</w:t>
            </w:r>
            <w:r w:rsidR="00042E8B" w:rsidRPr="00EC0873">
              <w:rPr>
                <w:sz w:val="24"/>
              </w:rPr>
              <w:t>КУ «Управление по делам ГО и ЧС округа Муром», 1 экз.</w:t>
            </w:r>
          </w:p>
          <w:p w:rsidR="0072412A" w:rsidRPr="003C7BAC" w:rsidRDefault="0072412A" w:rsidP="00443D34">
            <w:pPr>
              <w:pStyle w:val="10"/>
              <w:widowControl w:val="0"/>
              <w:suppressAutoHyphens/>
              <w:ind w:left="71"/>
              <w:jc w:val="both"/>
              <w:rPr>
                <w:sz w:val="24"/>
              </w:rPr>
            </w:pPr>
          </w:p>
        </w:tc>
      </w:tr>
    </w:tbl>
    <w:p w:rsidR="00311AAC" w:rsidRDefault="00311AAC" w:rsidP="00443D34">
      <w:pPr>
        <w:widowControl w:val="0"/>
        <w:suppressAutoHyphens/>
        <w:ind w:firstLine="5954"/>
        <w:jc w:val="center"/>
      </w:pPr>
    </w:p>
    <w:sectPr w:rsidR="00311AAC" w:rsidSect="0072412A">
      <w:headerReference w:type="even" r:id="rId8"/>
      <w:pgSz w:w="11907" w:h="16840" w:code="9"/>
      <w:pgMar w:top="567" w:right="1134" w:bottom="851" w:left="1418" w:header="720" w:footer="238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938" w:rsidRDefault="00690938">
      <w:r>
        <w:separator/>
      </w:r>
    </w:p>
  </w:endnote>
  <w:endnote w:type="continuationSeparator" w:id="0">
    <w:p w:rsidR="00690938" w:rsidRDefault="0069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938" w:rsidRDefault="00690938">
      <w:r>
        <w:separator/>
      </w:r>
    </w:p>
  </w:footnote>
  <w:footnote w:type="continuationSeparator" w:id="0">
    <w:p w:rsidR="00690938" w:rsidRDefault="00690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F35" w:rsidRDefault="007B134A" w:rsidP="006E31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2F3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2F35" w:rsidRDefault="00B92F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18C614FB"/>
    <w:multiLevelType w:val="hybridMultilevel"/>
    <w:tmpl w:val="6F442412"/>
    <w:lvl w:ilvl="0" w:tplc="96720AA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3371BA"/>
    <w:multiLevelType w:val="hybridMultilevel"/>
    <w:tmpl w:val="7E063A3C"/>
    <w:lvl w:ilvl="0" w:tplc="9092CE06">
      <w:start w:val="1"/>
      <w:numFmt w:val="decimal"/>
      <w:lvlText w:val="%1."/>
      <w:lvlJc w:val="left"/>
      <w:pPr>
        <w:tabs>
          <w:tab w:val="num" w:pos="868"/>
        </w:tabs>
        <w:ind w:left="868" w:hanging="3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2CFC7FF5"/>
    <w:multiLevelType w:val="hybridMultilevel"/>
    <w:tmpl w:val="1200C5F0"/>
    <w:lvl w:ilvl="0" w:tplc="ADBCB0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C8B58A8"/>
    <w:multiLevelType w:val="hybridMultilevel"/>
    <w:tmpl w:val="B88A2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14BE5"/>
    <w:multiLevelType w:val="hybridMultilevel"/>
    <w:tmpl w:val="CB086D0C"/>
    <w:lvl w:ilvl="0" w:tplc="807CA8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61647ADF"/>
    <w:multiLevelType w:val="hybridMultilevel"/>
    <w:tmpl w:val="D884CE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607A8620">
      <w:start w:val="1"/>
      <w:numFmt w:val="decimal"/>
      <w:lvlText w:val="24.%2.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12"/>
    <w:rsid w:val="00000676"/>
    <w:rsid w:val="00004BA7"/>
    <w:rsid w:val="000058CF"/>
    <w:rsid w:val="000111B9"/>
    <w:rsid w:val="00012788"/>
    <w:rsid w:val="000130D9"/>
    <w:rsid w:val="00013769"/>
    <w:rsid w:val="0001735C"/>
    <w:rsid w:val="000174B5"/>
    <w:rsid w:val="0002265A"/>
    <w:rsid w:val="00031B44"/>
    <w:rsid w:val="00033EF5"/>
    <w:rsid w:val="000364A7"/>
    <w:rsid w:val="000379DC"/>
    <w:rsid w:val="00042D28"/>
    <w:rsid w:val="00042E8B"/>
    <w:rsid w:val="00050BB7"/>
    <w:rsid w:val="0005186C"/>
    <w:rsid w:val="00052B12"/>
    <w:rsid w:val="000579C0"/>
    <w:rsid w:val="00062329"/>
    <w:rsid w:val="000645E6"/>
    <w:rsid w:val="00071F79"/>
    <w:rsid w:val="0007481C"/>
    <w:rsid w:val="00075E85"/>
    <w:rsid w:val="00081C01"/>
    <w:rsid w:val="00083952"/>
    <w:rsid w:val="000872A2"/>
    <w:rsid w:val="000912D4"/>
    <w:rsid w:val="000917EF"/>
    <w:rsid w:val="00095CB1"/>
    <w:rsid w:val="000A3B7E"/>
    <w:rsid w:val="000A79A8"/>
    <w:rsid w:val="000B0E2A"/>
    <w:rsid w:val="000B0E38"/>
    <w:rsid w:val="000B1BF1"/>
    <w:rsid w:val="000B468C"/>
    <w:rsid w:val="000B67FA"/>
    <w:rsid w:val="000C084B"/>
    <w:rsid w:val="000C4CDE"/>
    <w:rsid w:val="000C772F"/>
    <w:rsid w:val="000C799A"/>
    <w:rsid w:val="000D44D9"/>
    <w:rsid w:val="000D4B0E"/>
    <w:rsid w:val="000E0322"/>
    <w:rsid w:val="000E04E6"/>
    <w:rsid w:val="000E292C"/>
    <w:rsid w:val="000E36CF"/>
    <w:rsid w:val="000E6BB6"/>
    <w:rsid w:val="000E6E93"/>
    <w:rsid w:val="000F23A3"/>
    <w:rsid w:val="000F3540"/>
    <w:rsid w:val="000F450E"/>
    <w:rsid w:val="00100671"/>
    <w:rsid w:val="001019D1"/>
    <w:rsid w:val="00102153"/>
    <w:rsid w:val="00106F67"/>
    <w:rsid w:val="001071A6"/>
    <w:rsid w:val="00111CA2"/>
    <w:rsid w:val="00115A5B"/>
    <w:rsid w:val="001178F9"/>
    <w:rsid w:val="00120598"/>
    <w:rsid w:val="00121818"/>
    <w:rsid w:val="00130B44"/>
    <w:rsid w:val="00130E29"/>
    <w:rsid w:val="0013108E"/>
    <w:rsid w:val="00145276"/>
    <w:rsid w:val="0014707D"/>
    <w:rsid w:val="00147F9D"/>
    <w:rsid w:val="0015204C"/>
    <w:rsid w:val="001549AC"/>
    <w:rsid w:val="00162AE8"/>
    <w:rsid w:val="00163A0B"/>
    <w:rsid w:val="00164CA7"/>
    <w:rsid w:val="00167E23"/>
    <w:rsid w:val="00171D7B"/>
    <w:rsid w:val="00172D9B"/>
    <w:rsid w:val="001736DF"/>
    <w:rsid w:val="00173A35"/>
    <w:rsid w:val="0017561E"/>
    <w:rsid w:val="00175946"/>
    <w:rsid w:val="001759A5"/>
    <w:rsid w:val="0018138C"/>
    <w:rsid w:val="00182DF7"/>
    <w:rsid w:val="00186A81"/>
    <w:rsid w:val="00190BFE"/>
    <w:rsid w:val="001933B8"/>
    <w:rsid w:val="001A0A99"/>
    <w:rsid w:val="001A14BA"/>
    <w:rsid w:val="001A2651"/>
    <w:rsid w:val="001A3168"/>
    <w:rsid w:val="001A6C4F"/>
    <w:rsid w:val="001A708B"/>
    <w:rsid w:val="001B43E1"/>
    <w:rsid w:val="001B48BA"/>
    <w:rsid w:val="001B75C5"/>
    <w:rsid w:val="001C042D"/>
    <w:rsid w:val="001C0ED8"/>
    <w:rsid w:val="001D7602"/>
    <w:rsid w:val="001E0979"/>
    <w:rsid w:val="001E5016"/>
    <w:rsid w:val="001E5C52"/>
    <w:rsid w:val="001E7127"/>
    <w:rsid w:val="001F1516"/>
    <w:rsid w:val="001F2BBC"/>
    <w:rsid w:val="001F634C"/>
    <w:rsid w:val="001F754A"/>
    <w:rsid w:val="001F788E"/>
    <w:rsid w:val="002014C0"/>
    <w:rsid w:val="0020733F"/>
    <w:rsid w:val="00217033"/>
    <w:rsid w:val="002300AD"/>
    <w:rsid w:val="0023135A"/>
    <w:rsid w:val="00233267"/>
    <w:rsid w:val="0023603A"/>
    <w:rsid w:val="002412DD"/>
    <w:rsid w:val="00241C6C"/>
    <w:rsid w:val="00242D8B"/>
    <w:rsid w:val="00250FB6"/>
    <w:rsid w:val="00253800"/>
    <w:rsid w:val="00253F17"/>
    <w:rsid w:val="00261568"/>
    <w:rsid w:val="00270014"/>
    <w:rsid w:val="0027039E"/>
    <w:rsid w:val="0027347B"/>
    <w:rsid w:val="00273795"/>
    <w:rsid w:val="00273C4D"/>
    <w:rsid w:val="00280FAA"/>
    <w:rsid w:val="002819DC"/>
    <w:rsid w:val="00283A68"/>
    <w:rsid w:val="00283ACD"/>
    <w:rsid w:val="002879F6"/>
    <w:rsid w:val="00292093"/>
    <w:rsid w:val="002A2634"/>
    <w:rsid w:val="002A275B"/>
    <w:rsid w:val="002A3D48"/>
    <w:rsid w:val="002C432F"/>
    <w:rsid w:val="002C4D67"/>
    <w:rsid w:val="002D39FF"/>
    <w:rsid w:val="002D474D"/>
    <w:rsid w:val="002E2FC6"/>
    <w:rsid w:val="002E6D2E"/>
    <w:rsid w:val="002F15C7"/>
    <w:rsid w:val="002F2512"/>
    <w:rsid w:val="002F4D68"/>
    <w:rsid w:val="00305741"/>
    <w:rsid w:val="00305C9F"/>
    <w:rsid w:val="00306C96"/>
    <w:rsid w:val="00311AAC"/>
    <w:rsid w:val="0031210D"/>
    <w:rsid w:val="00312768"/>
    <w:rsid w:val="003136FD"/>
    <w:rsid w:val="003159E6"/>
    <w:rsid w:val="00316D5C"/>
    <w:rsid w:val="003174E9"/>
    <w:rsid w:val="00321B2F"/>
    <w:rsid w:val="00323D00"/>
    <w:rsid w:val="00324BF2"/>
    <w:rsid w:val="0033110B"/>
    <w:rsid w:val="003340DA"/>
    <w:rsid w:val="00334E0C"/>
    <w:rsid w:val="003365F0"/>
    <w:rsid w:val="0034176E"/>
    <w:rsid w:val="00343B79"/>
    <w:rsid w:val="00344212"/>
    <w:rsid w:val="00345369"/>
    <w:rsid w:val="00350A8C"/>
    <w:rsid w:val="003521C5"/>
    <w:rsid w:val="00355699"/>
    <w:rsid w:val="00355828"/>
    <w:rsid w:val="003626E6"/>
    <w:rsid w:val="00364D5E"/>
    <w:rsid w:val="0036751A"/>
    <w:rsid w:val="0036773C"/>
    <w:rsid w:val="00371E04"/>
    <w:rsid w:val="00372306"/>
    <w:rsid w:val="003732BE"/>
    <w:rsid w:val="003766CC"/>
    <w:rsid w:val="003802B8"/>
    <w:rsid w:val="00382F2C"/>
    <w:rsid w:val="00383892"/>
    <w:rsid w:val="00384545"/>
    <w:rsid w:val="00384EA3"/>
    <w:rsid w:val="003856B6"/>
    <w:rsid w:val="00387845"/>
    <w:rsid w:val="00387C4A"/>
    <w:rsid w:val="00387D2F"/>
    <w:rsid w:val="0039015A"/>
    <w:rsid w:val="00390928"/>
    <w:rsid w:val="00391A44"/>
    <w:rsid w:val="00393F80"/>
    <w:rsid w:val="003959B2"/>
    <w:rsid w:val="00397DC2"/>
    <w:rsid w:val="003A2583"/>
    <w:rsid w:val="003A3EB4"/>
    <w:rsid w:val="003A5776"/>
    <w:rsid w:val="003A63E0"/>
    <w:rsid w:val="003A6DA5"/>
    <w:rsid w:val="003B17F7"/>
    <w:rsid w:val="003B4F19"/>
    <w:rsid w:val="003B60C8"/>
    <w:rsid w:val="003C55CF"/>
    <w:rsid w:val="003C66E4"/>
    <w:rsid w:val="003C7BAC"/>
    <w:rsid w:val="003D02C6"/>
    <w:rsid w:val="003D1F3B"/>
    <w:rsid w:val="003D663F"/>
    <w:rsid w:val="003E01B8"/>
    <w:rsid w:val="003E0AA1"/>
    <w:rsid w:val="003E17E4"/>
    <w:rsid w:val="003E2CAD"/>
    <w:rsid w:val="003E6103"/>
    <w:rsid w:val="003E65E8"/>
    <w:rsid w:val="003F0517"/>
    <w:rsid w:val="003F062B"/>
    <w:rsid w:val="003F268F"/>
    <w:rsid w:val="003F7D26"/>
    <w:rsid w:val="00401889"/>
    <w:rsid w:val="00402ACA"/>
    <w:rsid w:val="00403335"/>
    <w:rsid w:val="00403AC7"/>
    <w:rsid w:val="004048BB"/>
    <w:rsid w:val="00405B58"/>
    <w:rsid w:val="004075B6"/>
    <w:rsid w:val="00410B6B"/>
    <w:rsid w:val="00410D37"/>
    <w:rsid w:val="004142DA"/>
    <w:rsid w:val="00424FF5"/>
    <w:rsid w:val="00431702"/>
    <w:rsid w:val="00431871"/>
    <w:rsid w:val="00432640"/>
    <w:rsid w:val="00433380"/>
    <w:rsid w:val="00433B08"/>
    <w:rsid w:val="00434F63"/>
    <w:rsid w:val="00435D11"/>
    <w:rsid w:val="00436A7A"/>
    <w:rsid w:val="00437820"/>
    <w:rsid w:val="004409B4"/>
    <w:rsid w:val="00443D34"/>
    <w:rsid w:val="004444F6"/>
    <w:rsid w:val="00445C3D"/>
    <w:rsid w:val="004502CA"/>
    <w:rsid w:val="00453AAF"/>
    <w:rsid w:val="004552FC"/>
    <w:rsid w:val="00456DA4"/>
    <w:rsid w:val="004574A2"/>
    <w:rsid w:val="004669B6"/>
    <w:rsid w:val="00471651"/>
    <w:rsid w:val="00471E0A"/>
    <w:rsid w:val="00473858"/>
    <w:rsid w:val="0047469C"/>
    <w:rsid w:val="00476A28"/>
    <w:rsid w:val="00477710"/>
    <w:rsid w:val="0048375A"/>
    <w:rsid w:val="004849BA"/>
    <w:rsid w:val="00485C15"/>
    <w:rsid w:val="00495EEE"/>
    <w:rsid w:val="00496C32"/>
    <w:rsid w:val="004974EC"/>
    <w:rsid w:val="004A1259"/>
    <w:rsid w:val="004A1AF2"/>
    <w:rsid w:val="004A1BCF"/>
    <w:rsid w:val="004A2B53"/>
    <w:rsid w:val="004A664C"/>
    <w:rsid w:val="004B0961"/>
    <w:rsid w:val="004B0CFA"/>
    <w:rsid w:val="004B289E"/>
    <w:rsid w:val="004B445F"/>
    <w:rsid w:val="004B5A8E"/>
    <w:rsid w:val="004C283D"/>
    <w:rsid w:val="004D028E"/>
    <w:rsid w:val="004D1970"/>
    <w:rsid w:val="004D6B8B"/>
    <w:rsid w:val="004E4509"/>
    <w:rsid w:val="004E4969"/>
    <w:rsid w:val="004E569B"/>
    <w:rsid w:val="004E7016"/>
    <w:rsid w:val="004F32F4"/>
    <w:rsid w:val="004F491C"/>
    <w:rsid w:val="004F6516"/>
    <w:rsid w:val="004F6B3F"/>
    <w:rsid w:val="005044A6"/>
    <w:rsid w:val="00517C65"/>
    <w:rsid w:val="005230EF"/>
    <w:rsid w:val="00530B04"/>
    <w:rsid w:val="00531965"/>
    <w:rsid w:val="00531D80"/>
    <w:rsid w:val="00533F77"/>
    <w:rsid w:val="005375FB"/>
    <w:rsid w:val="005403AD"/>
    <w:rsid w:val="00540C84"/>
    <w:rsid w:val="00541D91"/>
    <w:rsid w:val="00546CF9"/>
    <w:rsid w:val="005501B6"/>
    <w:rsid w:val="00550AE6"/>
    <w:rsid w:val="005516DC"/>
    <w:rsid w:val="005527FC"/>
    <w:rsid w:val="005528B2"/>
    <w:rsid w:val="00563F45"/>
    <w:rsid w:val="00564FA0"/>
    <w:rsid w:val="00565F1E"/>
    <w:rsid w:val="00567FF6"/>
    <w:rsid w:val="00570480"/>
    <w:rsid w:val="00575982"/>
    <w:rsid w:val="00576E4D"/>
    <w:rsid w:val="005779BA"/>
    <w:rsid w:val="00590F44"/>
    <w:rsid w:val="00592A72"/>
    <w:rsid w:val="00592CB8"/>
    <w:rsid w:val="005933BA"/>
    <w:rsid w:val="00595C31"/>
    <w:rsid w:val="005A5D8C"/>
    <w:rsid w:val="005B02C6"/>
    <w:rsid w:val="005B244E"/>
    <w:rsid w:val="005B332D"/>
    <w:rsid w:val="005B39C5"/>
    <w:rsid w:val="005B41BC"/>
    <w:rsid w:val="005B5948"/>
    <w:rsid w:val="005C2EAF"/>
    <w:rsid w:val="005C633E"/>
    <w:rsid w:val="005D0FAC"/>
    <w:rsid w:val="005D2027"/>
    <w:rsid w:val="005D5E98"/>
    <w:rsid w:val="005E063A"/>
    <w:rsid w:val="005E179A"/>
    <w:rsid w:val="005E48E6"/>
    <w:rsid w:val="005E6F48"/>
    <w:rsid w:val="005F4983"/>
    <w:rsid w:val="005F5FCF"/>
    <w:rsid w:val="00601B52"/>
    <w:rsid w:val="00604DB1"/>
    <w:rsid w:val="0060673F"/>
    <w:rsid w:val="00606B43"/>
    <w:rsid w:val="00610FFA"/>
    <w:rsid w:val="00611839"/>
    <w:rsid w:val="00611E8F"/>
    <w:rsid w:val="006143C7"/>
    <w:rsid w:val="00617F20"/>
    <w:rsid w:val="00620E36"/>
    <w:rsid w:val="00621CA8"/>
    <w:rsid w:val="00623E90"/>
    <w:rsid w:val="0062447A"/>
    <w:rsid w:val="00625B92"/>
    <w:rsid w:val="0062631A"/>
    <w:rsid w:val="00627032"/>
    <w:rsid w:val="00627DC1"/>
    <w:rsid w:val="006321AE"/>
    <w:rsid w:val="006357BF"/>
    <w:rsid w:val="006374B0"/>
    <w:rsid w:val="00637940"/>
    <w:rsid w:val="00637D63"/>
    <w:rsid w:val="00643C08"/>
    <w:rsid w:val="00644255"/>
    <w:rsid w:val="00644449"/>
    <w:rsid w:val="00650F7E"/>
    <w:rsid w:val="00652872"/>
    <w:rsid w:val="00653FC6"/>
    <w:rsid w:val="0065601D"/>
    <w:rsid w:val="00662880"/>
    <w:rsid w:val="0066377C"/>
    <w:rsid w:val="006652F5"/>
    <w:rsid w:val="00670B02"/>
    <w:rsid w:val="00673AEE"/>
    <w:rsid w:val="00675CF9"/>
    <w:rsid w:val="00680A05"/>
    <w:rsid w:val="00681B4D"/>
    <w:rsid w:val="00683756"/>
    <w:rsid w:val="00684BB5"/>
    <w:rsid w:val="006859D1"/>
    <w:rsid w:val="00690938"/>
    <w:rsid w:val="006A0BEC"/>
    <w:rsid w:val="006B3401"/>
    <w:rsid w:val="006B43BC"/>
    <w:rsid w:val="006B45ED"/>
    <w:rsid w:val="006B67A5"/>
    <w:rsid w:val="006C05DE"/>
    <w:rsid w:val="006C0F0A"/>
    <w:rsid w:val="006C130D"/>
    <w:rsid w:val="006C21DD"/>
    <w:rsid w:val="006C3D08"/>
    <w:rsid w:val="006C4E4C"/>
    <w:rsid w:val="006C7AE7"/>
    <w:rsid w:val="006E317A"/>
    <w:rsid w:val="006E33F4"/>
    <w:rsid w:val="006F420B"/>
    <w:rsid w:val="00702AA9"/>
    <w:rsid w:val="0070484A"/>
    <w:rsid w:val="00715E7B"/>
    <w:rsid w:val="00723C96"/>
    <w:rsid w:val="0072412A"/>
    <w:rsid w:val="00724DC7"/>
    <w:rsid w:val="00726EF1"/>
    <w:rsid w:val="007437CF"/>
    <w:rsid w:val="00744D68"/>
    <w:rsid w:val="00746E5F"/>
    <w:rsid w:val="0074753E"/>
    <w:rsid w:val="00747F3D"/>
    <w:rsid w:val="0075141C"/>
    <w:rsid w:val="00757ADA"/>
    <w:rsid w:val="00763607"/>
    <w:rsid w:val="0076434D"/>
    <w:rsid w:val="0076688B"/>
    <w:rsid w:val="00767499"/>
    <w:rsid w:val="007758D7"/>
    <w:rsid w:val="00775B75"/>
    <w:rsid w:val="007768FF"/>
    <w:rsid w:val="007846D0"/>
    <w:rsid w:val="00784B3A"/>
    <w:rsid w:val="0078749A"/>
    <w:rsid w:val="0079123D"/>
    <w:rsid w:val="0079182E"/>
    <w:rsid w:val="00793357"/>
    <w:rsid w:val="00793819"/>
    <w:rsid w:val="0079455F"/>
    <w:rsid w:val="00797E71"/>
    <w:rsid w:val="007A1857"/>
    <w:rsid w:val="007A4DB3"/>
    <w:rsid w:val="007A58FF"/>
    <w:rsid w:val="007B134A"/>
    <w:rsid w:val="007B3522"/>
    <w:rsid w:val="007C0F16"/>
    <w:rsid w:val="007C1BD7"/>
    <w:rsid w:val="007C32E9"/>
    <w:rsid w:val="007C3A52"/>
    <w:rsid w:val="007C50D5"/>
    <w:rsid w:val="007C5A55"/>
    <w:rsid w:val="007D5DC8"/>
    <w:rsid w:val="007D747A"/>
    <w:rsid w:val="007D7BB1"/>
    <w:rsid w:val="007E0A09"/>
    <w:rsid w:val="007E4D80"/>
    <w:rsid w:val="007E5545"/>
    <w:rsid w:val="007E5958"/>
    <w:rsid w:val="007F692A"/>
    <w:rsid w:val="008034D7"/>
    <w:rsid w:val="00803FD1"/>
    <w:rsid w:val="0080403E"/>
    <w:rsid w:val="00813948"/>
    <w:rsid w:val="00813BBB"/>
    <w:rsid w:val="0082167E"/>
    <w:rsid w:val="00822AC0"/>
    <w:rsid w:val="00823BA9"/>
    <w:rsid w:val="0082462A"/>
    <w:rsid w:val="008248B8"/>
    <w:rsid w:val="0084405D"/>
    <w:rsid w:val="00845AF0"/>
    <w:rsid w:val="00851666"/>
    <w:rsid w:val="0085239C"/>
    <w:rsid w:val="008530B0"/>
    <w:rsid w:val="0085484E"/>
    <w:rsid w:val="00855C88"/>
    <w:rsid w:val="00856C67"/>
    <w:rsid w:val="008729FE"/>
    <w:rsid w:val="00872D85"/>
    <w:rsid w:val="00875649"/>
    <w:rsid w:val="008802C0"/>
    <w:rsid w:val="008845B5"/>
    <w:rsid w:val="00884AAB"/>
    <w:rsid w:val="00884D18"/>
    <w:rsid w:val="008954B8"/>
    <w:rsid w:val="008A3966"/>
    <w:rsid w:val="008A3DA9"/>
    <w:rsid w:val="008A4365"/>
    <w:rsid w:val="008A444A"/>
    <w:rsid w:val="008A503A"/>
    <w:rsid w:val="008A75E3"/>
    <w:rsid w:val="008B6411"/>
    <w:rsid w:val="008B7EE6"/>
    <w:rsid w:val="008C52A1"/>
    <w:rsid w:val="008C6281"/>
    <w:rsid w:val="008C7E68"/>
    <w:rsid w:val="008D008D"/>
    <w:rsid w:val="008D0D6E"/>
    <w:rsid w:val="008D45BF"/>
    <w:rsid w:val="008D65D9"/>
    <w:rsid w:val="008E105C"/>
    <w:rsid w:val="008E3A2B"/>
    <w:rsid w:val="008E5F4A"/>
    <w:rsid w:val="008E674F"/>
    <w:rsid w:val="008F1202"/>
    <w:rsid w:val="008F21F9"/>
    <w:rsid w:val="008F24A4"/>
    <w:rsid w:val="008F34E0"/>
    <w:rsid w:val="008F3A8F"/>
    <w:rsid w:val="008F3D5D"/>
    <w:rsid w:val="008F5920"/>
    <w:rsid w:val="008F7C0C"/>
    <w:rsid w:val="009032EA"/>
    <w:rsid w:val="0090351A"/>
    <w:rsid w:val="009043C9"/>
    <w:rsid w:val="00904F0D"/>
    <w:rsid w:val="00905C7B"/>
    <w:rsid w:val="009063EF"/>
    <w:rsid w:val="00906977"/>
    <w:rsid w:val="009141B5"/>
    <w:rsid w:val="009147F1"/>
    <w:rsid w:val="0091587D"/>
    <w:rsid w:val="00916AC2"/>
    <w:rsid w:val="009178CE"/>
    <w:rsid w:val="00917AF4"/>
    <w:rsid w:val="00922701"/>
    <w:rsid w:val="00922C8D"/>
    <w:rsid w:val="00926D93"/>
    <w:rsid w:val="00927772"/>
    <w:rsid w:val="009434F3"/>
    <w:rsid w:val="00943AD1"/>
    <w:rsid w:val="00943F56"/>
    <w:rsid w:val="00956D0C"/>
    <w:rsid w:val="009617A8"/>
    <w:rsid w:val="00963C6B"/>
    <w:rsid w:val="00966653"/>
    <w:rsid w:val="00966D5E"/>
    <w:rsid w:val="00975EA9"/>
    <w:rsid w:val="00981804"/>
    <w:rsid w:val="00981E85"/>
    <w:rsid w:val="009823CC"/>
    <w:rsid w:val="00984EE1"/>
    <w:rsid w:val="009924A4"/>
    <w:rsid w:val="009955E6"/>
    <w:rsid w:val="009A0CA2"/>
    <w:rsid w:val="009A11C9"/>
    <w:rsid w:val="009A2F3E"/>
    <w:rsid w:val="009A5D62"/>
    <w:rsid w:val="009B4FEF"/>
    <w:rsid w:val="009C3191"/>
    <w:rsid w:val="009C3E8C"/>
    <w:rsid w:val="009C56BE"/>
    <w:rsid w:val="009C605E"/>
    <w:rsid w:val="009D179B"/>
    <w:rsid w:val="009D2D11"/>
    <w:rsid w:val="009D7353"/>
    <w:rsid w:val="009E65DA"/>
    <w:rsid w:val="009F5536"/>
    <w:rsid w:val="009F7093"/>
    <w:rsid w:val="00A02D63"/>
    <w:rsid w:val="00A0423B"/>
    <w:rsid w:val="00A052A6"/>
    <w:rsid w:val="00A05E0E"/>
    <w:rsid w:val="00A069CF"/>
    <w:rsid w:val="00A073D6"/>
    <w:rsid w:val="00A111B1"/>
    <w:rsid w:val="00A114A5"/>
    <w:rsid w:val="00A14384"/>
    <w:rsid w:val="00A1484D"/>
    <w:rsid w:val="00A216AB"/>
    <w:rsid w:val="00A2285E"/>
    <w:rsid w:val="00A230F5"/>
    <w:rsid w:val="00A26113"/>
    <w:rsid w:val="00A32424"/>
    <w:rsid w:val="00A34CAD"/>
    <w:rsid w:val="00A37710"/>
    <w:rsid w:val="00A37EC3"/>
    <w:rsid w:val="00A40C99"/>
    <w:rsid w:val="00A45E5C"/>
    <w:rsid w:val="00A53514"/>
    <w:rsid w:val="00A53ABA"/>
    <w:rsid w:val="00A54238"/>
    <w:rsid w:val="00A576AC"/>
    <w:rsid w:val="00A57C3C"/>
    <w:rsid w:val="00A57CB7"/>
    <w:rsid w:val="00A606C3"/>
    <w:rsid w:val="00A66461"/>
    <w:rsid w:val="00A66FFB"/>
    <w:rsid w:val="00A70ABA"/>
    <w:rsid w:val="00A72A16"/>
    <w:rsid w:val="00A75C03"/>
    <w:rsid w:val="00A80E72"/>
    <w:rsid w:val="00A81E7D"/>
    <w:rsid w:val="00A858D4"/>
    <w:rsid w:val="00A924D0"/>
    <w:rsid w:val="00A94AFA"/>
    <w:rsid w:val="00A94F3B"/>
    <w:rsid w:val="00A95234"/>
    <w:rsid w:val="00A9602A"/>
    <w:rsid w:val="00A9609B"/>
    <w:rsid w:val="00A97B4E"/>
    <w:rsid w:val="00AA036E"/>
    <w:rsid w:val="00AA262B"/>
    <w:rsid w:val="00AA5341"/>
    <w:rsid w:val="00AB0724"/>
    <w:rsid w:val="00AB16BD"/>
    <w:rsid w:val="00AB3006"/>
    <w:rsid w:val="00AB400A"/>
    <w:rsid w:val="00AC09A4"/>
    <w:rsid w:val="00AC1AC7"/>
    <w:rsid w:val="00AC69CA"/>
    <w:rsid w:val="00AC6D19"/>
    <w:rsid w:val="00AD34C4"/>
    <w:rsid w:val="00AD71B2"/>
    <w:rsid w:val="00AE1493"/>
    <w:rsid w:val="00AE177F"/>
    <w:rsid w:val="00AE26FD"/>
    <w:rsid w:val="00AE5DAF"/>
    <w:rsid w:val="00AF01B8"/>
    <w:rsid w:val="00AF279C"/>
    <w:rsid w:val="00AF3280"/>
    <w:rsid w:val="00AF611E"/>
    <w:rsid w:val="00AF680E"/>
    <w:rsid w:val="00AF6AD5"/>
    <w:rsid w:val="00AF740B"/>
    <w:rsid w:val="00B00396"/>
    <w:rsid w:val="00B017DE"/>
    <w:rsid w:val="00B03963"/>
    <w:rsid w:val="00B03D11"/>
    <w:rsid w:val="00B04A06"/>
    <w:rsid w:val="00B101E2"/>
    <w:rsid w:val="00B10238"/>
    <w:rsid w:val="00B12E45"/>
    <w:rsid w:val="00B14C05"/>
    <w:rsid w:val="00B15EFE"/>
    <w:rsid w:val="00B1791B"/>
    <w:rsid w:val="00B212EC"/>
    <w:rsid w:val="00B21FA9"/>
    <w:rsid w:val="00B2409A"/>
    <w:rsid w:val="00B2444C"/>
    <w:rsid w:val="00B248F0"/>
    <w:rsid w:val="00B30943"/>
    <w:rsid w:val="00B31716"/>
    <w:rsid w:val="00B35204"/>
    <w:rsid w:val="00B376DC"/>
    <w:rsid w:val="00B512CC"/>
    <w:rsid w:val="00B52A24"/>
    <w:rsid w:val="00B5356C"/>
    <w:rsid w:val="00B53643"/>
    <w:rsid w:val="00B56569"/>
    <w:rsid w:val="00B5762B"/>
    <w:rsid w:val="00B62714"/>
    <w:rsid w:val="00B643D2"/>
    <w:rsid w:val="00B66CE6"/>
    <w:rsid w:val="00B679DA"/>
    <w:rsid w:val="00B7211A"/>
    <w:rsid w:val="00B73988"/>
    <w:rsid w:val="00B74698"/>
    <w:rsid w:val="00B75590"/>
    <w:rsid w:val="00B924CE"/>
    <w:rsid w:val="00B92F35"/>
    <w:rsid w:val="00B94FC5"/>
    <w:rsid w:val="00B96B0B"/>
    <w:rsid w:val="00B97882"/>
    <w:rsid w:val="00BA094D"/>
    <w:rsid w:val="00BA3872"/>
    <w:rsid w:val="00BA61C8"/>
    <w:rsid w:val="00BB08FB"/>
    <w:rsid w:val="00BB0BAD"/>
    <w:rsid w:val="00BB0C17"/>
    <w:rsid w:val="00BB11C5"/>
    <w:rsid w:val="00BB264B"/>
    <w:rsid w:val="00BB3485"/>
    <w:rsid w:val="00BB630E"/>
    <w:rsid w:val="00BB77D1"/>
    <w:rsid w:val="00BC0097"/>
    <w:rsid w:val="00BC4084"/>
    <w:rsid w:val="00BC65DF"/>
    <w:rsid w:val="00BC7B0A"/>
    <w:rsid w:val="00BD1757"/>
    <w:rsid w:val="00BD2939"/>
    <w:rsid w:val="00BD2AEF"/>
    <w:rsid w:val="00BD2E2C"/>
    <w:rsid w:val="00BD31C8"/>
    <w:rsid w:val="00BD3931"/>
    <w:rsid w:val="00BD6C32"/>
    <w:rsid w:val="00BD6FF5"/>
    <w:rsid w:val="00BD792E"/>
    <w:rsid w:val="00BE2904"/>
    <w:rsid w:val="00BE7165"/>
    <w:rsid w:val="00BF001A"/>
    <w:rsid w:val="00BF024E"/>
    <w:rsid w:val="00BF2B27"/>
    <w:rsid w:val="00C007F8"/>
    <w:rsid w:val="00C0082A"/>
    <w:rsid w:val="00C043DA"/>
    <w:rsid w:val="00C0785F"/>
    <w:rsid w:val="00C14389"/>
    <w:rsid w:val="00C173B7"/>
    <w:rsid w:val="00C279CA"/>
    <w:rsid w:val="00C30463"/>
    <w:rsid w:val="00C31EF6"/>
    <w:rsid w:val="00C3515F"/>
    <w:rsid w:val="00C366BC"/>
    <w:rsid w:val="00C36DE8"/>
    <w:rsid w:val="00C4695E"/>
    <w:rsid w:val="00C51940"/>
    <w:rsid w:val="00C63B6E"/>
    <w:rsid w:val="00C65F66"/>
    <w:rsid w:val="00C67423"/>
    <w:rsid w:val="00C67A83"/>
    <w:rsid w:val="00C70D4B"/>
    <w:rsid w:val="00C73329"/>
    <w:rsid w:val="00C82360"/>
    <w:rsid w:val="00C8385B"/>
    <w:rsid w:val="00C84090"/>
    <w:rsid w:val="00C8611E"/>
    <w:rsid w:val="00C871C8"/>
    <w:rsid w:val="00C874C0"/>
    <w:rsid w:val="00C9074C"/>
    <w:rsid w:val="00C91DB9"/>
    <w:rsid w:val="00C92080"/>
    <w:rsid w:val="00C92136"/>
    <w:rsid w:val="00C93C27"/>
    <w:rsid w:val="00C949A4"/>
    <w:rsid w:val="00C94D1B"/>
    <w:rsid w:val="00C96EDE"/>
    <w:rsid w:val="00CA0365"/>
    <w:rsid w:val="00CA41BA"/>
    <w:rsid w:val="00CC39E7"/>
    <w:rsid w:val="00CC3EAE"/>
    <w:rsid w:val="00CD0364"/>
    <w:rsid w:val="00CD397C"/>
    <w:rsid w:val="00CD4571"/>
    <w:rsid w:val="00CD566A"/>
    <w:rsid w:val="00CE4C6C"/>
    <w:rsid w:val="00CE5088"/>
    <w:rsid w:val="00CE5439"/>
    <w:rsid w:val="00CE7D67"/>
    <w:rsid w:val="00CF4745"/>
    <w:rsid w:val="00CF47D5"/>
    <w:rsid w:val="00CF4FB3"/>
    <w:rsid w:val="00CF7A85"/>
    <w:rsid w:val="00CF7CEB"/>
    <w:rsid w:val="00D02C36"/>
    <w:rsid w:val="00D07228"/>
    <w:rsid w:val="00D12212"/>
    <w:rsid w:val="00D12F66"/>
    <w:rsid w:val="00D15704"/>
    <w:rsid w:val="00D21648"/>
    <w:rsid w:val="00D244AF"/>
    <w:rsid w:val="00D309A9"/>
    <w:rsid w:val="00D30E71"/>
    <w:rsid w:val="00D36BD1"/>
    <w:rsid w:val="00D4006A"/>
    <w:rsid w:val="00D46791"/>
    <w:rsid w:val="00D521E8"/>
    <w:rsid w:val="00D55307"/>
    <w:rsid w:val="00D56E2D"/>
    <w:rsid w:val="00D60360"/>
    <w:rsid w:val="00D61B89"/>
    <w:rsid w:val="00D67358"/>
    <w:rsid w:val="00D67CDA"/>
    <w:rsid w:val="00D74968"/>
    <w:rsid w:val="00D77D29"/>
    <w:rsid w:val="00D806C6"/>
    <w:rsid w:val="00D810DF"/>
    <w:rsid w:val="00D82126"/>
    <w:rsid w:val="00D82198"/>
    <w:rsid w:val="00D82E4C"/>
    <w:rsid w:val="00D875A8"/>
    <w:rsid w:val="00D87696"/>
    <w:rsid w:val="00D90419"/>
    <w:rsid w:val="00D93D43"/>
    <w:rsid w:val="00D96228"/>
    <w:rsid w:val="00D96573"/>
    <w:rsid w:val="00DA0C7A"/>
    <w:rsid w:val="00DA1040"/>
    <w:rsid w:val="00DA2375"/>
    <w:rsid w:val="00DA736A"/>
    <w:rsid w:val="00DB6BC8"/>
    <w:rsid w:val="00DB724B"/>
    <w:rsid w:val="00DC24AF"/>
    <w:rsid w:val="00DC2EC8"/>
    <w:rsid w:val="00DC55B3"/>
    <w:rsid w:val="00DC77D2"/>
    <w:rsid w:val="00DD2D55"/>
    <w:rsid w:val="00DD33FF"/>
    <w:rsid w:val="00DD5C1D"/>
    <w:rsid w:val="00DD7C6E"/>
    <w:rsid w:val="00DE2C13"/>
    <w:rsid w:val="00DE3A0C"/>
    <w:rsid w:val="00DE59D5"/>
    <w:rsid w:val="00DF1E4C"/>
    <w:rsid w:val="00DF5B95"/>
    <w:rsid w:val="00DF7FF0"/>
    <w:rsid w:val="00E00403"/>
    <w:rsid w:val="00E021B6"/>
    <w:rsid w:val="00E03F94"/>
    <w:rsid w:val="00E05B09"/>
    <w:rsid w:val="00E135E2"/>
    <w:rsid w:val="00E137D4"/>
    <w:rsid w:val="00E13F6C"/>
    <w:rsid w:val="00E156F6"/>
    <w:rsid w:val="00E25646"/>
    <w:rsid w:val="00E262AF"/>
    <w:rsid w:val="00E30DDC"/>
    <w:rsid w:val="00E33DE3"/>
    <w:rsid w:val="00E33F70"/>
    <w:rsid w:val="00E402B6"/>
    <w:rsid w:val="00E431E2"/>
    <w:rsid w:val="00E45CFC"/>
    <w:rsid w:val="00E45E5C"/>
    <w:rsid w:val="00E47551"/>
    <w:rsid w:val="00E518B3"/>
    <w:rsid w:val="00E551AD"/>
    <w:rsid w:val="00E552C8"/>
    <w:rsid w:val="00E56460"/>
    <w:rsid w:val="00E614E5"/>
    <w:rsid w:val="00E62CE6"/>
    <w:rsid w:val="00E6370C"/>
    <w:rsid w:val="00E71A91"/>
    <w:rsid w:val="00E77D3A"/>
    <w:rsid w:val="00E80282"/>
    <w:rsid w:val="00E83797"/>
    <w:rsid w:val="00E869E3"/>
    <w:rsid w:val="00E87059"/>
    <w:rsid w:val="00E90AD0"/>
    <w:rsid w:val="00E9295F"/>
    <w:rsid w:val="00EA0308"/>
    <w:rsid w:val="00EA4E7E"/>
    <w:rsid w:val="00EA5DD8"/>
    <w:rsid w:val="00EA7069"/>
    <w:rsid w:val="00EB23E4"/>
    <w:rsid w:val="00EB2D9F"/>
    <w:rsid w:val="00EB5AD9"/>
    <w:rsid w:val="00EB680C"/>
    <w:rsid w:val="00EB7E1F"/>
    <w:rsid w:val="00EC0873"/>
    <w:rsid w:val="00EC4131"/>
    <w:rsid w:val="00EC4840"/>
    <w:rsid w:val="00EC5A6C"/>
    <w:rsid w:val="00ED42E9"/>
    <w:rsid w:val="00ED5812"/>
    <w:rsid w:val="00EE014E"/>
    <w:rsid w:val="00EE22E8"/>
    <w:rsid w:val="00EE4196"/>
    <w:rsid w:val="00EE41CF"/>
    <w:rsid w:val="00EE52F0"/>
    <w:rsid w:val="00EE569F"/>
    <w:rsid w:val="00EE587B"/>
    <w:rsid w:val="00EE71CF"/>
    <w:rsid w:val="00EF0D4D"/>
    <w:rsid w:val="00EF0EAE"/>
    <w:rsid w:val="00EF5B6B"/>
    <w:rsid w:val="00EF5BFD"/>
    <w:rsid w:val="00F010EA"/>
    <w:rsid w:val="00F07666"/>
    <w:rsid w:val="00F07894"/>
    <w:rsid w:val="00F15FB8"/>
    <w:rsid w:val="00F17760"/>
    <w:rsid w:val="00F20E4B"/>
    <w:rsid w:val="00F21178"/>
    <w:rsid w:val="00F21E96"/>
    <w:rsid w:val="00F26115"/>
    <w:rsid w:val="00F314A3"/>
    <w:rsid w:val="00F3228F"/>
    <w:rsid w:val="00F32F03"/>
    <w:rsid w:val="00F43032"/>
    <w:rsid w:val="00F445D2"/>
    <w:rsid w:val="00F53190"/>
    <w:rsid w:val="00F55DBF"/>
    <w:rsid w:val="00F55F79"/>
    <w:rsid w:val="00F56F69"/>
    <w:rsid w:val="00F60063"/>
    <w:rsid w:val="00F60CC2"/>
    <w:rsid w:val="00F61F93"/>
    <w:rsid w:val="00F62232"/>
    <w:rsid w:val="00F6408C"/>
    <w:rsid w:val="00F64F57"/>
    <w:rsid w:val="00F66915"/>
    <w:rsid w:val="00F6699B"/>
    <w:rsid w:val="00F75B60"/>
    <w:rsid w:val="00F81203"/>
    <w:rsid w:val="00F81D13"/>
    <w:rsid w:val="00F82B2C"/>
    <w:rsid w:val="00F8317C"/>
    <w:rsid w:val="00F831A3"/>
    <w:rsid w:val="00F85A39"/>
    <w:rsid w:val="00F9059B"/>
    <w:rsid w:val="00F90F4E"/>
    <w:rsid w:val="00F9253C"/>
    <w:rsid w:val="00F93B00"/>
    <w:rsid w:val="00FA0D89"/>
    <w:rsid w:val="00FA1707"/>
    <w:rsid w:val="00FA31B7"/>
    <w:rsid w:val="00FA3CE0"/>
    <w:rsid w:val="00FA556C"/>
    <w:rsid w:val="00FA77CD"/>
    <w:rsid w:val="00FA79A5"/>
    <w:rsid w:val="00FB39DE"/>
    <w:rsid w:val="00FB53B0"/>
    <w:rsid w:val="00FB607D"/>
    <w:rsid w:val="00FB720A"/>
    <w:rsid w:val="00FC6BB3"/>
    <w:rsid w:val="00FD6DE1"/>
    <w:rsid w:val="00FD7810"/>
    <w:rsid w:val="00FE4F61"/>
    <w:rsid w:val="00FE6BCE"/>
    <w:rsid w:val="00FE7580"/>
    <w:rsid w:val="00FF35BD"/>
    <w:rsid w:val="00FF44A6"/>
    <w:rsid w:val="00FF5FCB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21"/>
    <o:shapelayout v:ext="edit">
      <o:idmap v:ext="edit" data="1,2"/>
    </o:shapelayout>
  </w:shapeDefaults>
  <w:decimalSymbol w:val=","/>
  <w:listSeparator w:val=";"/>
  <w15:docId w15:val="{55D51884-4AE6-4E9B-9D30-3FF968BF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D7"/>
    <w:rPr>
      <w:noProof/>
      <w:lang w:eastAsia="en-US"/>
    </w:rPr>
  </w:style>
  <w:style w:type="paragraph" w:styleId="1">
    <w:name w:val="heading 1"/>
    <w:basedOn w:val="a"/>
    <w:next w:val="a"/>
    <w:qFormat/>
    <w:rsid w:val="00A95234"/>
    <w:pPr>
      <w:keepNext/>
      <w:spacing w:line="360" w:lineRule="auto"/>
      <w:jc w:val="center"/>
      <w:outlineLvl w:val="0"/>
    </w:pPr>
    <w:rPr>
      <w:b/>
      <w:spacing w:val="14"/>
      <w:sz w:val="28"/>
    </w:rPr>
  </w:style>
  <w:style w:type="paragraph" w:styleId="2">
    <w:name w:val="heading 2"/>
    <w:basedOn w:val="a"/>
    <w:next w:val="a"/>
    <w:qFormat/>
    <w:rsid w:val="00A95234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paragraph" w:styleId="3">
    <w:name w:val="heading 3"/>
    <w:basedOn w:val="a"/>
    <w:next w:val="a"/>
    <w:qFormat/>
    <w:rsid w:val="00A95234"/>
    <w:pPr>
      <w:keepNext/>
      <w:ind w:left="34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95234"/>
  </w:style>
  <w:style w:type="paragraph" w:styleId="a3">
    <w:name w:val="header"/>
    <w:basedOn w:val="a"/>
    <w:link w:val="a4"/>
    <w:rsid w:val="00CE7D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E7D67"/>
  </w:style>
  <w:style w:type="paragraph" w:styleId="a6">
    <w:name w:val="footer"/>
    <w:basedOn w:val="a"/>
    <w:rsid w:val="00CE7D67"/>
    <w:pPr>
      <w:tabs>
        <w:tab w:val="center" w:pos="4677"/>
        <w:tab w:val="right" w:pos="9355"/>
      </w:tabs>
    </w:pPr>
  </w:style>
  <w:style w:type="numbering" w:styleId="111111">
    <w:name w:val="Outline List 2"/>
    <w:basedOn w:val="a2"/>
    <w:rsid w:val="003732BE"/>
    <w:pPr>
      <w:numPr>
        <w:numId w:val="1"/>
      </w:numPr>
    </w:pPr>
  </w:style>
  <w:style w:type="character" w:styleId="a7">
    <w:name w:val="Hyperlink"/>
    <w:basedOn w:val="a0"/>
    <w:rsid w:val="00D93D43"/>
    <w:rPr>
      <w:color w:val="0000FF"/>
      <w:u w:val="single"/>
    </w:rPr>
  </w:style>
  <w:style w:type="paragraph" w:customStyle="1" w:styleId="a8">
    <w:name w:val="Îáû÷íûé"/>
    <w:rsid w:val="00D93D43"/>
    <w:rPr>
      <w:lang w:eastAsia="zh-CN"/>
    </w:rPr>
  </w:style>
  <w:style w:type="table" w:styleId="a9">
    <w:name w:val="Table Grid"/>
    <w:basedOn w:val="a1"/>
    <w:rsid w:val="00D93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20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5D2027"/>
    <w:rPr>
      <w:noProof/>
      <w:lang w:val="ru-RU" w:eastAsia="en-US" w:bidi="ar-SA"/>
    </w:rPr>
  </w:style>
  <w:style w:type="paragraph" w:customStyle="1" w:styleId="aa">
    <w:name w:val="???????? ????? ? ????????"/>
    <w:basedOn w:val="a"/>
    <w:rsid w:val="00644255"/>
    <w:pPr>
      <w:ind w:firstLine="709"/>
      <w:jc w:val="both"/>
    </w:pPr>
    <w:rPr>
      <w:noProof w:val="0"/>
      <w:spacing w:val="-6"/>
      <w:sz w:val="28"/>
      <w:szCs w:val="24"/>
      <w:lang w:eastAsia="ru-RU"/>
    </w:rPr>
  </w:style>
  <w:style w:type="character" w:customStyle="1" w:styleId="4">
    <w:name w:val="Основной текст (4)_"/>
    <w:basedOn w:val="a0"/>
    <w:link w:val="41"/>
    <w:rsid w:val="00EB2D9F"/>
    <w:rPr>
      <w:i/>
      <w:iCs/>
      <w:sz w:val="23"/>
      <w:szCs w:val="23"/>
      <w:lang w:bidi="ar-SA"/>
    </w:rPr>
  </w:style>
  <w:style w:type="character" w:customStyle="1" w:styleId="40">
    <w:name w:val="Основной текст (4)"/>
    <w:basedOn w:val="4"/>
    <w:rsid w:val="00EB2D9F"/>
    <w:rPr>
      <w:i/>
      <w:iCs/>
      <w:sz w:val="23"/>
      <w:szCs w:val="23"/>
      <w:lang w:bidi="ar-SA"/>
    </w:rPr>
  </w:style>
  <w:style w:type="paragraph" w:customStyle="1" w:styleId="41">
    <w:name w:val="Основной текст (4)1"/>
    <w:basedOn w:val="a"/>
    <w:link w:val="4"/>
    <w:rsid w:val="00EB2D9F"/>
    <w:pPr>
      <w:widowControl w:val="0"/>
      <w:shd w:val="clear" w:color="auto" w:fill="FFFFFF"/>
      <w:spacing w:before="300" w:after="60" w:line="240" w:lineRule="atLeast"/>
      <w:jc w:val="both"/>
    </w:pPr>
    <w:rPr>
      <w:i/>
      <w:iCs/>
      <w:noProof w:val="0"/>
      <w:sz w:val="23"/>
      <w:szCs w:val="23"/>
      <w:lang w:eastAsia="ru-RU"/>
    </w:rPr>
  </w:style>
  <w:style w:type="character" w:customStyle="1" w:styleId="ab">
    <w:name w:val="Основной текст Знак"/>
    <w:basedOn w:val="a0"/>
    <w:link w:val="ac"/>
    <w:rsid w:val="00EB2D9F"/>
    <w:rPr>
      <w:sz w:val="26"/>
      <w:szCs w:val="26"/>
      <w:lang w:bidi="ar-SA"/>
    </w:rPr>
  </w:style>
  <w:style w:type="paragraph" w:styleId="ac">
    <w:name w:val="Body Text"/>
    <w:basedOn w:val="a"/>
    <w:link w:val="ab"/>
    <w:rsid w:val="00EB2D9F"/>
    <w:pPr>
      <w:widowControl w:val="0"/>
      <w:shd w:val="clear" w:color="auto" w:fill="FFFFFF"/>
      <w:spacing w:before="540" w:after="60" w:line="324" w:lineRule="exact"/>
      <w:ind w:hanging="680"/>
      <w:jc w:val="both"/>
    </w:pPr>
    <w:rPr>
      <w:noProof w:val="0"/>
      <w:sz w:val="26"/>
      <w:szCs w:val="26"/>
      <w:lang w:eastAsia="ru-RU"/>
    </w:rPr>
  </w:style>
  <w:style w:type="character" w:customStyle="1" w:styleId="6Exact">
    <w:name w:val="Основной текст (6) Exact"/>
    <w:basedOn w:val="a0"/>
    <w:link w:val="6"/>
    <w:rsid w:val="00E03F94"/>
    <w:rPr>
      <w:lang w:val="en-US" w:eastAsia="en-US" w:bidi="ar-SA"/>
    </w:rPr>
  </w:style>
  <w:style w:type="character" w:customStyle="1" w:styleId="6Exact1">
    <w:name w:val="Основной текст (6) Exact1"/>
    <w:basedOn w:val="6Exact"/>
    <w:rsid w:val="00E03F94"/>
    <w:rPr>
      <w:lang w:val="en-US" w:eastAsia="en-US" w:bidi="ar-SA"/>
    </w:rPr>
  </w:style>
  <w:style w:type="character" w:customStyle="1" w:styleId="7Exact">
    <w:name w:val="Основной текст (7) Exact"/>
    <w:basedOn w:val="a0"/>
    <w:link w:val="7"/>
    <w:rsid w:val="00E03F94"/>
    <w:rPr>
      <w:spacing w:val="3"/>
      <w:sz w:val="22"/>
      <w:szCs w:val="22"/>
      <w:lang w:bidi="ar-SA"/>
    </w:rPr>
  </w:style>
  <w:style w:type="character" w:customStyle="1" w:styleId="7Exact1">
    <w:name w:val="Основной текст (7) Exact1"/>
    <w:basedOn w:val="7Exact"/>
    <w:rsid w:val="00E03F94"/>
    <w:rPr>
      <w:spacing w:val="3"/>
      <w:sz w:val="22"/>
      <w:szCs w:val="22"/>
      <w:lang w:bidi="ar-SA"/>
    </w:rPr>
  </w:style>
  <w:style w:type="character" w:customStyle="1" w:styleId="Exact">
    <w:name w:val="Подпись к картинке Exact"/>
    <w:basedOn w:val="a0"/>
    <w:link w:val="ad"/>
    <w:rsid w:val="00E03F94"/>
    <w:rPr>
      <w:spacing w:val="3"/>
      <w:sz w:val="22"/>
      <w:szCs w:val="22"/>
      <w:lang w:bidi="ar-SA"/>
    </w:rPr>
  </w:style>
  <w:style w:type="character" w:customStyle="1" w:styleId="Exact1">
    <w:name w:val="Подпись к картинке Exact1"/>
    <w:basedOn w:val="Exact"/>
    <w:rsid w:val="00E03F94"/>
    <w:rPr>
      <w:spacing w:val="3"/>
      <w:sz w:val="22"/>
      <w:szCs w:val="22"/>
      <w:lang w:bidi="ar-SA"/>
    </w:rPr>
  </w:style>
  <w:style w:type="character" w:customStyle="1" w:styleId="ArialUnicodeMS">
    <w:name w:val="Подпись к картинке + Arial Unicode MS"/>
    <w:aliases w:val="9 pt,Интервал 0 pt Exact"/>
    <w:basedOn w:val="Exact"/>
    <w:rsid w:val="00E03F94"/>
    <w:rPr>
      <w:rFonts w:ascii="Arial Unicode MS" w:eastAsia="Arial Unicode MS" w:cs="Arial Unicode MS"/>
      <w:spacing w:val="6"/>
      <w:sz w:val="18"/>
      <w:szCs w:val="18"/>
      <w:lang w:bidi="ar-SA"/>
    </w:rPr>
  </w:style>
  <w:style w:type="character" w:customStyle="1" w:styleId="3Exact">
    <w:name w:val="Подпись к картинке (3) Exact"/>
    <w:basedOn w:val="a0"/>
    <w:link w:val="30"/>
    <w:rsid w:val="00E03F94"/>
    <w:rPr>
      <w:rFonts w:ascii="Franklin Gothic Heavy" w:hAnsi="Franklin Gothic Heavy"/>
      <w:sz w:val="8"/>
      <w:szCs w:val="8"/>
      <w:lang w:bidi="ar-SA"/>
    </w:rPr>
  </w:style>
  <w:style w:type="character" w:customStyle="1" w:styleId="3Exact2">
    <w:name w:val="Подпись к картинке (3) Exact2"/>
    <w:basedOn w:val="3Exact"/>
    <w:rsid w:val="00E03F94"/>
    <w:rPr>
      <w:rFonts w:ascii="Franklin Gothic Heavy" w:hAnsi="Franklin Gothic Heavy"/>
      <w:sz w:val="8"/>
      <w:szCs w:val="8"/>
      <w:lang w:bidi="ar-SA"/>
    </w:rPr>
  </w:style>
  <w:style w:type="character" w:customStyle="1" w:styleId="3BookAntiqua">
    <w:name w:val="Подпись к картинке (3) + Book Antiqua"/>
    <w:aliases w:val="20 pt,Полужирный,Интервал -2 pt Exact"/>
    <w:basedOn w:val="3Exact"/>
    <w:rsid w:val="00E03F94"/>
    <w:rPr>
      <w:rFonts w:ascii="Book Antiqua" w:hAnsi="Book Antiqua" w:cs="Book Antiqua"/>
      <w:b/>
      <w:bCs/>
      <w:spacing w:val="-53"/>
      <w:sz w:val="40"/>
      <w:szCs w:val="40"/>
      <w:lang w:bidi="ar-SA"/>
    </w:rPr>
  </w:style>
  <w:style w:type="character" w:customStyle="1" w:styleId="35ptExact">
    <w:name w:val="Подпись к картинке (3) + 5 pt Exact"/>
    <w:basedOn w:val="3Exact"/>
    <w:rsid w:val="00E03F94"/>
    <w:rPr>
      <w:rFonts w:ascii="Franklin Gothic Heavy" w:hAnsi="Franklin Gothic Heavy"/>
      <w:sz w:val="10"/>
      <w:szCs w:val="10"/>
      <w:lang w:bidi="ar-SA"/>
    </w:rPr>
  </w:style>
  <w:style w:type="character" w:customStyle="1" w:styleId="3Exact1">
    <w:name w:val="Подпись к картинке (3) Exact1"/>
    <w:basedOn w:val="3Exact"/>
    <w:rsid w:val="00E03F94"/>
    <w:rPr>
      <w:rFonts w:ascii="Franklin Gothic Heavy" w:hAnsi="Franklin Gothic Heavy"/>
      <w:sz w:val="8"/>
      <w:szCs w:val="8"/>
      <w:lang w:bidi="ar-SA"/>
    </w:rPr>
  </w:style>
  <w:style w:type="character" w:customStyle="1" w:styleId="3pt">
    <w:name w:val="Основной текст + Интервал 3 pt"/>
    <w:basedOn w:val="ab"/>
    <w:rsid w:val="00E03F94"/>
    <w:rPr>
      <w:rFonts w:ascii="Times New Roman" w:hAnsi="Times New Roman" w:cs="Times New Roman"/>
      <w:spacing w:val="60"/>
      <w:sz w:val="26"/>
      <w:szCs w:val="26"/>
      <w:u w:val="none"/>
      <w:lang w:bidi="ar-SA"/>
    </w:rPr>
  </w:style>
  <w:style w:type="character" w:customStyle="1" w:styleId="100">
    <w:name w:val="Основной текст + 10"/>
    <w:aliases w:val="5 pt"/>
    <w:basedOn w:val="ab"/>
    <w:rsid w:val="00E03F94"/>
    <w:rPr>
      <w:rFonts w:ascii="Times New Roman" w:hAnsi="Times New Roman" w:cs="Times New Roman"/>
      <w:sz w:val="21"/>
      <w:szCs w:val="21"/>
      <w:u w:val="none"/>
      <w:lang w:bidi="ar-SA"/>
    </w:rPr>
  </w:style>
  <w:style w:type="paragraph" w:customStyle="1" w:styleId="6">
    <w:name w:val="Основной текст (6)"/>
    <w:basedOn w:val="a"/>
    <w:link w:val="6Exact"/>
    <w:rsid w:val="00E03F94"/>
    <w:pPr>
      <w:widowControl w:val="0"/>
      <w:shd w:val="clear" w:color="auto" w:fill="FFFFFF"/>
      <w:spacing w:line="240" w:lineRule="atLeast"/>
    </w:pPr>
    <w:rPr>
      <w:noProof w:val="0"/>
      <w:lang w:val="en-US"/>
    </w:rPr>
  </w:style>
  <w:style w:type="paragraph" w:customStyle="1" w:styleId="7">
    <w:name w:val="Основной текст (7)"/>
    <w:basedOn w:val="a"/>
    <w:link w:val="7Exact"/>
    <w:rsid w:val="00E03F94"/>
    <w:pPr>
      <w:widowControl w:val="0"/>
      <w:shd w:val="clear" w:color="auto" w:fill="FFFFFF"/>
      <w:spacing w:line="240" w:lineRule="atLeast"/>
      <w:jc w:val="right"/>
    </w:pPr>
    <w:rPr>
      <w:noProof w:val="0"/>
      <w:spacing w:val="3"/>
      <w:sz w:val="22"/>
      <w:szCs w:val="22"/>
      <w:lang w:eastAsia="ru-RU"/>
    </w:rPr>
  </w:style>
  <w:style w:type="paragraph" w:customStyle="1" w:styleId="ad">
    <w:name w:val="Подпись к картинке"/>
    <w:basedOn w:val="a"/>
    <w:link w:val="Exact"/>
    <w:rsid w:val="00E03F94"/>
    <w:pPr>
      <w:widowControl w:val="0"/>
      <w:shd w:val="clear" w:color="auto" w:fill="FFFFFF"/>
      <w:spacing w:line="277" w:lineRule="exact"/>
      <w:jc w:val="center"/>
    </w:pPr>
    <w:rPr>
      <w:noProof w:val="0"/>
      <w:spacing w:val="3"/>
      <w:sz w:val="22"/>
      <w:szCs w:val="22"/>
      <w:lang w:eastAsia="ru-RU"/>
    </w:rPr>
  </w:style>
  <w:style w:type="paragraph" w:customStyle="1" w:styleId="30">
    <w:name w:val="Подпись к картинке (3)"/>
    <w:basedOn w:val="a"/>
    <w:link w:val="3Exact"/>
    <w:rsid w:val="00E03F94"/>
    <w:pPr>
      <w:widowControl w:val="0"/>
      <w:shd w:val="clear" w:color="auto" w:fill="FFFFFF"/>
      <w:spacing w:line="240" w:lineRule="atLeast"/>
    </w:pPr>
    <w:rPr>
      <w:rFonts w:ascii="Franklin Gothic Heavy" w:hAnsi="Franklin Gothic Heavy"/>
      <w:noProof w:val="0"/>
      <w:sz w:val="8"/>
      <w:szCs w:val="8"/>
      <w:lang w:eastAsia="ru-RU"/>
    </w:rPr>
  </w:style>
  <w:style w:type="character" w:customStyle="1" w:styleId="Exact10">
    <w:name w:val="Основной текст Exact1"/>
    <w:basedOn w:val="ab"/>
    <w:rsid w:val="0001376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bidi="ar-SA"/>
    </w:rPr>
  </w:style>
  <w:style w:type="character" w:customStyle="1" w:styleId="20">
    <w:name w:val="Заголовок №2_"/>
    <w:basedOn w:val="a0"/>
    <w:link w:val="21"/>
    <w:rsid w:val="00AF6AD5"/>
    <w:rPr>
      <w:spacing w:val="60"/>
      <w:sz w:val="40"/>
      <w:szCs w:val="40"/>
      <w:lang w:bidi="ar-SA"/>
    </w:rPr>
  </w:style>
  <w:style w:type="character" w:customStyle="1" w:styleId="22">
    <w:name w:val="Заголовок №2"/>
    <w:basedOn w:val="20"/>
    <w:rsid w:val="00AF6AD5"/>
    <w:rPr>
      <w:spacing w:val="60"/>
      <w:sz w:val="40"/>
      <w:szCs w:val="40"/>
      <w:lang w:bidi="ar-SA"/>
    </w:rPr>
  </w:style>
  <w:style w:type="paragraph" w:customStyle="1" w:styleId="21">
    <w:name w:val="Заголовок №21"/>
    <w:basedOn w:val="a"/>
    <w:link w:val="20"/>
    <w:rsid w:val="00AF6AD5"/>
    <w:pPr>
      <w:widowControl w:val="0"/>
      <w:shd w:val="clear" w:color="auto" w:fill="FFFFFF"/>
      <w:spacing w:before="120" w:after="120" w:line="240" w:lineRule="atLeast"/>
      <w:jc w:val="center"/>
      <w:outlineLvl w:val="1"/>
    </w:pPr>
    <w:rPr>
      <w:noProof w:val="0"/>
      <w:spacing w:val="60"/>
      <w:sz w:val="40"/>
      <w:szCs w:val="40"/>
      <w:lang w:eastAsia="ru-RU"/>
    </w:rPr>
  </w:style>
  <w:style w:type="character" w:styleId="ae">
    <w:name w:val="Strong"/>
    <w:basedOn w:val="a0"/>
    <w:qFormat/>
    <w:rsid w:val="001B43E1"/>
    <w:rPr>
      <w:b/>
      <w:bCs/>
    </w:rPr>
  </w:style>
  <w:style w:type="paragraph" w:customStyle="1" w:styleId="11">
    <w:name w:val="Абзац списка1"/>
    <w:basedOn w:val="a"/>
    <w:rsid w:val="002879F6"/>
    <w:pPr>
      <w:spacing w:after="200" w:line="276" w:lineRule="auto"/>
      <w:ind w:left="720"/>
    </w:pPr>
    <w:rPr>
      <w:rFonts w:ascii="Calibri" w:hAnsi="Calibri"/>
      <w:noProof w:val="0"/>
      <w:sz w:val="22"/>
      <w:szCs w:val="22"/>
    </w:rPr>
  </w:style>
  <w:style w:type="paragraph" w:styleId="af">
    <w:name w:val="Balloon Text"/>
    <w:basedOn w:val="a"/>
    <w:link w:val="af0"/>
    <w:semiHidden/>
    <w:unhideWhenUsed/>
    <w:rsid w:val="0082462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82462A"/>
    <w:rPr>
      <w:rFonts w:ascii="Segoe UI" w:hAnsi="Segoe UI" w:cs="Segoe UI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73;&#1077;&#1079;&#1086;&#1087;&#1072;&#1089;&#1085;&#1099;&#1081;%20&#1075;&#1086;&#1088;&#1086;&#1076;\&#1087;&#1086;&#1089;&#1090;%20&#1072;&#1076;&#1084;%20&#1086;&#1082;&#1088;&#1091;&#1075;&#1072;%20&#1086;%20&#1089;&#1086;&#1079;&#1076;%20&#1084;&#1077;&#1078;&#1074;&#1077;&#1076;&#1086;&#1084;&#1089;&#1090;&#1074;%20&#1082;&#1086;&#1084;&#1080;&#1089;&#1089;&#1080;&#1080;%20&#1073;&#1077;&#1079;&#1086;&#1087;%20&#1075;&#1086;&#1088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C0E4B-A6F3-48DE-952B-9E49ED47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 адм округа о созд межведомств комиссии безоп город</Template>
  <TotalTime>1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Мурома</Company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Едачева</cp:lastModifiedBy>
  <cp:revision>2</cp:revision>
  <cp:lastPrinted>2015-09-18T07:23:00Z</cp:lastPrinted>
  <dcterms:created xsi:type="dcterms:W3CDTF">2015-09-18T07:24:00Z</dcterms:created>
  <dcterms:modified xsi:type="dcterms:W3CDTF">2015-09-18T07:24:00Z</dcterms:modified>
</cp:coreProperties>
</file>